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8974" w14:textId="77777777" w:rsidR="005B3FF1" w:rsidRPr="005B3FF1" w:rsidRDefault="005B3FF1" w:rsidP="008D4B38">
      <w:pPr>
        <w:spacing w:after="0" w:line="240" w:lineRule="auto"/>
        <w:rPr>
          <w:rFonts w:ascii="Futura Light" w:hAnsi="Futura Light"/>
          <w:lang w:val="de-CH"/>
        </w:rPr>
      </w:pPr>
      <w:bookmarkStart w:id="0" w:name="_Hlk198207082"/>
      <w:bookmarkStart w:id="1" w:name="_Hlk198213855"/>
    </w:p>
    <w:p w14:paraId="65866F0B" w14:textId="77777777" w:rsidR="005B3FF1" w:rsidRPr="005B3FF1" w:rsidRDefault="005B3FF1" w:rsidP="008D4B38">
      <w:pPr>
        <w:spacing w:after="0" w:line="240" w:lineRule="auto"/>
        <w:rPr>
          <w:rFonts w:ascii="Futura Light" w:hAnsi="Futura Light"/>
          <w:lang w:val="de-CH"/>
        </w:rPr>
      </w:pPr>
    </w:p>
    <w:p w14:paraId="5E66666E" w14:textId="77777777" w:rsidR="005B3FF1" w:rsidRPr="005B3FF1" w:rsidRDefault="005B3FF1" w:rsidP="008D4B38">
      <w:pPr>
        <w:spacing w:after="0" w:line="240" w:lineRule="auto"/>
        <w:rPr>
          <w:rFonts w:ascii="Futura Light" w:hAnsi="Futura Light"/>
          <w:lang w:val="de-CH"/>
        </w:rPr>
      </w:pPr>
    </w:p>
    <w:p w14:paraId="673A70E1" w14:textId="715ED6E1" w:rsidR="00E70C0C" w:rsidRPr="00517E06" w:rsidRDefault="00E70C0C" w:rsidP="008D4B38">
      <w:pPr>
        <w:spacing w:after="0" w:line="240" w:lineRule="auto"/>
        <w:rPr>
          <w:rFonts w:ascii="Futura Light" w:hAnsi="Futura Light"/>
          <w:b/>
          <w:bCs/>
          <w:sz w:val="28"/>
          <w:szCs w:val="28"/>
          <w:lang w:val="de-CH"/>
        </w:rPr>
      </w:pPr>
      <w:r w:rsidRPr="00517E06">
        <w:rPr>
          <w:rFonts w:ascii="Futura Light" w:hAnsi="Futura Light"/>
          <w:b/>
          <w:bCs/>
          <w:sz w:val="28"/>
          <w:szCs w:val="28"/>
          <w:lang w:val="de-CH"/>
        </w:rPr>
        <w:t xml:space="preserve">Anmeldung zum </w:t>
      </w:r>
      <w:r w:rsidR="000126E0" w:rsidRPr="00517E06">
        <w:rPr>
          <w:rFonts w:ascii="Futura Light" w:hAnsi="Futura Light"/>
          <w:b/>
          <w:bCs/>
          <w:sz w:val="28"/>
          <w:szCs w:val="28"/>
          <w:lang w:val="de-CH"/>
        </w:rPr>
        <w:t>Kurs</w:t>
      </w:r>
      <w:r w:rsidRPr="00517E06">
        <w:rPr>
          <w:rFonts w:ascii="Futura Light" w:hAnsi="Futura Light"/>
          <w:b/>
          <w:bCs/>
          <w:sz w:val="28"/>
          <w:szCs w:val="28"/>
          <w:lang w:val="de-CH"/>
        </w:rPr>
        <w:t>:</w:t>
      </w:r>
      <w:r w:rsidR="00946E5D" w:rsidRPr="00517E06">
        <w:rPr>
          <w:rFonts w:ascii="Futura Light" w:hAnsi="Futura Light"/>
          <w:b/>
          <w:bCs/>
          <w:sz w:val="28"/>
          <w:szCs w:val="28"/>
          <w:lang w:val="de-CH"/>
        </w:rPr>
        <w:t xml:space="preserve"> </w:t>
      </w:r>
      <w:r w:rsidR="00981676" w:rsidRPr="00517E06">
        <w:rPr>
          <w:rFonts w:ascii="Futura Light" w:hAnsi="Futura Light"/>
          <w:b/>
          <w:bCs/>
          <w:sz w:val="28"/>
          <w:szCs w:val="28"/>
          <w:lang w:val="de-CH"/>
        </w:rPr>
        <w:t>Fitness und Ernährung für deine mentale Gesundheit</w:t>
      </w:r>
    </w:p>
    <w:p w14:paraId="22C1FED8" w14:textId="2EF9E61F" w:rsidR="00E70C0C" w:rsidRPr="00500ED2" w:rsidRDefault="00E70C0C" w:rsidP="000126E0">
      <w:pPr>
        <w:spacing w:before="120" w:after="120" w:line="240" w:lineRule="auto"/>
        <w:rPr>
          <w:rFonts w:ascii="Futura Light" w:hAnsi="Futura Light"/>
          <w:b/>
          <w:bCs/>
          <w:sz w:val="24"/>
          <w:szCs w:val="24"/>
        </w:rPr>
      </w:pPr>
      <w:r w:rsidRPr="00500ED2">
        <w:rPr>
          <w:rFonts w:ascii="Futura Light" w:hAnsi="Futura Light"/>
          <w:b/>
          <w:bCs/>
          <w:sz w:val="24"/>
          <w:szCs w:val="24"/>
        </w:rPr>
        <w:t xml:space="preserve">Persönliche Angaben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481"/>
        <w:gridCol w:w="4482"/>
      </w:tblGrid>
      <w:tr w:rsidR="00E70C0C" w:rsidRPr="00DD6D2A" w14:paraId="5CC03E9E" w14:textId="77777777" w:rsidTr="00A43102">
        <w:trPr>
          <w:trHeight w:val="560"/>
        </w:trPr>
        <w:tc>
          <w:tcPr>
            <w:tcW w:w="4481" w:type="dxa"/>
          </w:tcPr>
          <w:p w14:paraId="5C2954DD" w14:textId="1283867D" w:rsidR="00946E5D" w:rsidRPr="00DD6D2A" w:rsidRDefault="00E70C0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Anrede</w:t>
            </w:r>
            <w:r w:rsidR="00EB39B2" w:rsidRPr="00DD6D2A">
              <w:rPr>
                <w:rFonts w:ascii="Futura Light" w:hAnsi="Futura Light"/>
              </w:rPr>
              <w:t>:</w:t>
            </w:r>
            <w:r w:rsidR="000F5316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alias w:val="Schriftart"/>
                <w:tag w:val="Schriftart"/>
                <w:id w:val="-1372452469"/>
                <w:placeholder>
                  <w:docPart w:val="3D27C0E583D441CBBC32AA09E4B8CE08"/>
                </w:placeholder>
                <w15:appearance w15:val="hidden"/>
              </w:sdtPr>
              <w:sdtEndPr>
                <w:rPr>
                  <w:rStyle w:val="Formatvorlage4"/>
                </w:rPr>
              </w:sdtEndPr>
              <w:sdtContent>
                <w:r w:rsidR="00605A2D" w:rsidRPr="008E48CA">
                  <w:rPr>
                    <w:rStyle w:val="Formatvorlage4"/>
                    <w:highlight w:val="lightGray"/>
                  </w:rPr>
                  <w:tab/>
                </w:r>
                <w:r w:rsidR="00605A2D" w:rsidRPr="008E48CA">
                  <w:rPr>
                    <w:rStyle w:val="Formatvorlage4"/>
                    <w:highlight w:val="lightGray"/>
                  </w:rPr>
                  <w:tab/>
                </w:r>
                <w:r w:rsidR="00605A2D" w:rsidRPr="008E48CA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  <w:tc>
          <w:tcPr>
            <w:tcW w:w="4482" w:type="dxa"/>
          </w:tcPr>
          <w:p w14:paraId="38A994DA" w14:textId="257FD007" w:rsidR="00E70C0C" w:rsidRPr="00DD6D2A" w:rsidRDefault="00E70C0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Vor- und Nachname: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911997699"/>
                <w:placeholder>
                  <w:docPart w:val="CB9BB2391A2647A3898ADC5C3EF66F7F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933D55">
                  <w:rPr>
                    <w:rStyle w:val="Formatvorlage4"/>
                    <w:highlight w:val="lightGray"/>
                  </w:rPr>
                  <w:t xml:space="preserve">                            </w:t>
                </w:r>
              </w:sdtContent>
            </w:sdt>
          </w:p>
        </w:tc>
      </w:tr>
      <w:tr w:rsidR="00E70C0C" w:rsidRPr="00DD6D2A" w14:paraId="32F92498" w14:textId="77777777" w:rsidTr="00A43102">
        <w:trPr>
          <w:trHeight w:val="560"/>
        </w:trPr>
        <w:tc>
          <w:tcPr>
            <w:tcW w:w="4481" w:type="dxa"/>
            <w:tcBorders>
              <w:bottom w:val="single" w:sz="4" w:space="0" w:color="auto"/>
            </w:tcBorders>
          </w:tcPr>
          <w:p w14:paraId="562F21EB" w14:textId="56B1B885" w:rsidR="00946E5D" w:rsidRPr="00DD6D2A" w:rsidRDefault="00E70C0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Adresse:</w:t>
            </w:r>
            <w:r w:rsidR="000F5316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1486281224"/>
                <w:placeholder>
                  <w:docPart w:val="A0F4278A92B14131BDCDD3C9CE1FFCFC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9350B23" w14:textId="1A3AD364" w:rsidR="00E70C0C" w:rsidRPr="00DD6D2A" w:rsidRDefault="00E70C0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PLZ / Ort:</w:t>
            </w:r>
            <w:r w:rsidR="00F15081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1439168201"/>
                <w:placeholder>
                  <w:docPart w:val="A31D340459EA404D9D6BE7EC8879042A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933D55">
                  <w:rPr>
                    <w:rStyle w:val="Formatvorlage4"/>
                    <w:highlight w:val="lightGray"/>
                  </w:rPr>
                  <w:t xml:space="preserve">                              </w:t>
                </w:r>
                <w:r w:rsidR="005A463A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</w:tr>
      <w:tr w:rsidR="00E70C0C" w:rsidRPr="00DD6D2A" w14:paraId="3F5A24A8" w14:textId="77777777" w:rsidTr="00A43102">
        <w:trPr>
          <w:trHeight w:val="560"/>
        </w:trPr>
        <w:tc>
          <w:tcPr>
            <w:tcW w:w="4481" w:type="dxa"/>
            <w:tcBorders>
              <w:bottom w:val="single" w:sz="4" w:space="0" w:color="auto"/>
            </w:tcBorders>
          </w:tcPr>
          <w:p w14:paraId="1AFD9DC2" w14:textId="5DCC565A" w:rsidR="00946E5D" w:rsidRPr="00DD6D2A" w:rsidRDefault="00E70C0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Telefon: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876463957"/>
                <w:placeholder>
                  <w:docPart w:val="99B87A4C941743AE81E1B2716BB15757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E99DA58" w14:textId="0673CFFC" w:rsidR="00E70C0C" w:rsidRPr="00DD6D2A" w:rsidRDefault="00E70C0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E-Mail-Adresse:</w:t>
            </w:r>
            <w:r w:rsidR="00F15081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818410309"/>
                <w:placeholder>
                  <w:docPart w:val="00FFE554C25541C5BBB936FF7D42C149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933D55">
                  <w:rPr>
                    <w:rStyle w:val="Formatvorlage4"/>
                    <w:highlight w:val="lightGray"/>
                  </w:rPr>
                  <w:t xml:space="preserve">                          </w:t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</w:tr>
    </w:tbl>
    <w:p w14:paraId="69D943F8" w14:textId="43B78FBD" w:rsidR="00E70C0C" w:rsidRPr="00DD6D2A" w:rsidRDefault="00E70C0C" w:rsidP="008D4B38">
      <w:pPr>
        <w:spacing w:before="120" w:after="0" w:line="240" w:lineRule="auto"/>
        <w:rPr>
          <w:rFonts w:ascii="Futura Light" w:hAnsi="Futura Light"/>
        </w:rPr>
      </w:pPr>
      <w:r w:rsidRPr="00DD6D2A">
        <w:rPr>
          <w:rFonts w:ascii="Futura Light" w:hAnsi="Futura Light"/>
        </w:rPr>
        <w:t>Rechnungsadresse (falls abweichend):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1"/>
        <w:gridCol w:w="4482"/>
      </w:tblGrid>
      <w:tr w:rsidR="00B0543C" w:rsidRPr="00DD6D2A" w14:paraId="0EE6C785" w14:textId="77777777" w:rsidTr="00A43102">
        <w:trPr>
          <w:trHeight w:val="560"/>
        </w:trPr>
        <w:tc>
          <w:tcPr>
            <w:tcW w:w="4481" w:type="dxa"/>
          </w:tcPr>
          <w:p w14:paraId="70A9AF6B" w14:textId="09AF7A31" w:rsidR="00946E5D" w:rsidRPr="00DD6D2A" w:rsidRDefault="00B0543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Anrede: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2088765348"/>
                <w:placeholder>
                  <w:docPart w:val="BEF07B08FCA34696B78E0CB4AAB41C22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  <w:tc>
          <w:tcPr>
            <w:tcW w:w="4482" w:type="dxa"/>
          </w:tcPr>
          <w:p w14:paraId="38BB9242" w14:textId="28BBF577" w:rsidR="00B0543C" w:rsidRPr="00DD6D2A" w:rsidRDefault="00B0543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Vor- und Nachname: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364028976"/>
                <w:placeholder>
                  <w:docPart w:val="56CF5A7B934C4B7491648FF8464DE36B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</w:tr>
      <w:tr w:rsidR="00B0543C" w:rsidRPr="00DD6D2A" w14:paraId="5CDC29DF" w14:textId="77777777" w:rsidTr="00A43102">
        <w:trPr>
          <w:trHeight w:val="560"/>
        </w:trPr>
        <w:tc>
          <w:tcPr>
            <w:tcW w:w="4481" w:type="dxa"/>
          </w:tcPr>
          <w:p w14:paraId="4680EF1D" w14:textId="5A85D3A1" w:rsidR="00946E5D" w:rsidRPr="00DD6D2A" w:rsidRDefault="00B0543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Adresse: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816023692"/>
                <w:placeholder>
                  <w:docPart w:val="90D11DCF21374F2BB8C7FF0E9435FE17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  <w:tc>
          <w:tcPr>
            <w:tcW w:w="4482" w:type="dxa"/>
          </w:tcPr>
          <w:p w14:paraId="5B621568" w14:textId="1626A49D" w:rsidR="00B0543C" w:rsidRPr="00DD6D2A" w:rsidRDefault="00B0543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PLZ / Ort: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1985915960"/>
                <w:placeholder>
                  <w:docPart w:val="A5FA1CB8E7264870AAC13DAC9EB45C1A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</w:tr>
      <w:tr w:rsidR="00B0543C" w:rsidRPr="00DD6D2A" w14:paraId="11F85B0B" w14:textId="77777777" w:rsidTr="00A43102">
        <w:trPr>
          <w:trHeight w:val="560"/>
        </w:trPr>
        <w:tc>
          <w:tcPr>
            <w:tcW w:w="4481" w:type="dxa"/>
          </w:tcPr>
          <w:p w14:paraId="053F29DB" w14:textId="7441F6EC" w:rsidR="00946E5D" w:rsidRPr="00DD6D2A" w:rsidRDefault="00B0543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Telefon: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1187436739"/>
                <w:placeholder>
                  <w:docPart w:val="57A4EE105EBB470EB31F94DD6154D800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  <w:tc>
          <w:tcPr>
            <w:tcW w:w="4482" w:type="dxa"/>
          </w:tcPr>
          <w:p w14:paraId="633561DE" w14:textId="61EAF902" w:rsidR="00B0543C" w:rsidRPr="00DD6D2A" w:rsidRDefault="00B0543C" w:rsidP="00F15081">
            <w:pPr>
              <w:spacing w:before="60"/>
              <w:rPr>
                <w:rFonts w:ascii="Futura Light" w:hAnsi="Futura Light"/>
              </w:rPr>
            </w:pPr>
            <w:r w:rsidRPr="00DD6D2A">
              <w:rPr>
                <w:rFonts w:ascii="Futura Light" w:hAnsi="Futura Light"/>
              </w:rPr>
              <w:t>E-Mail-Adresse:</w:t>
            </w:r>
            <w:r w:rsidR="00253579" w:rsidRPr="00DD6D2A">
              <w:rPr>
                <w:rFonts w:ascii="Futura Light" w:hAnsi="Futura Light"/>
              </w:rPr>
              <w:t xml:space="preserve"> </w:t>
            </w:r>
            <w:sdt>
              <w:sdtPr>
                <w:rPr>
                  <w:rStyle w:val="Formatvorlage4"/>
                  <w:highlight w:val="lightGray"/>
                </w:rPr>
                <w:id w:val="-2033648463"/>
                <w:placeholder>
                  <w:docPart w:val="4D9F102D94F9454EA79DC205DD74F748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  <w:r w:rsidR="00116B1A" w:rsidRPr="003A7A83">
                  <w:rPr>
                    <w:rStyle w:val="Formatvorlage4"/>
                    <w:highlight w:val="lightGray"/>
                  </w:rPr>
                  <w:tab/>
                </w:r>
              </w:sdtContent>
            </w:sdt>
          </w:p>
        </w:tc>
      </w:tr>
    </w:tbl>
    <w:p w14:paraId="3A0690CF" w14:textId="59F7A9E4" w:rsidR="00E70C0C" w:rsidRPr="00500ED2" w:rsidRDefault="00E70C0C" w:rsidP="00E70C0C">
      <w:pPr>
        <w:spacing w:before="120" w:after="0" w:line="240" w:lineRule="auto"/>
        <w:rPr>
          <w:rFonts w:ascii="Futura Light" w:hAnsi="Futura Light"/>
          <w:b/>
          <w:bCs/>
          <w:sz w:val="24"/>
          <w:szCs w:val="24"/>
        </w:rPr>
      </w:pPr>
      <w:r w:rsidRPr="00500ED2">
        <w:rPr>
          <w:rFonts w:ascii="Futura Light" w:hAnsi="Futura Light"/>
          <w:b/>
          <w:bCs/>
          <w:sz w:val="24"/>
          <w:szCs w:val="24"/>
        </w:rPr>
        <w:t>Teilnahme</w:t>
      </w:r>
    </w:p>
    <w:p w14:paraId="28EE22FA" w14:textId="4C9D2424" w:rsidR="00E70C0C" w:rsidRPr="00FA1CD6" w:rsidRDefault="00D61FEC" w:rsidP="0031674B">
      <w:pPr>
        <w:spacing w:before="120" w:after="0" w:line="240" w:lineRule="auto"/>
        <w:rPr>
          <w:rFonts w:ascii="Futura Light" w:hAnsi="Futura Light"/>
          <w:lang w:val="de-CH"/>
        </w:rPr>
      </w:pPr>
      <w:sdt>
        <w:sdtPr>
          <w:rPr>
            <w:rFonts w:ascii="Segoe UI Symbol" w:hAnsi="Segoe UI Symbol" w:cs="Segoe UI Symbol"/>
            <w:lang w:val="de-CH"/>
          </w:rPr>
          <w:id w:val="92500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D55">
            <w:rPr>
              <w:rFonts w:ascii="MS Gothic" w:eastAsia="MS Gothic" w:hAnsi="MS Gothic" w:cs="Segoe UI Symbol" w:hint="eastAsia"/>
              <w:lang w:val="de-CH"/>
            </w:rPr>
            <w:t>☐</w:t>
          </w:r>
        </w:sdtContent>
      </w:sdt>
      <w:r w:rsidR="00E70C0C" w:rsidRPr="00FA1CD6">
        <w:rPr>
          <w:rFonts w:ascii="Futura Light" w:hAnsi="Futura Light"/>
          <w:lang w:val="de-CH"/>
        </w:rPr>
        <w:t xml:space="preserve"> Ich melde mich verbindlich für </w:t>
      </w:r>
      <w:r w:rsidR="00981676" w:rsidRPr="00FA1CD6">
        <w:rPr>
          <w:rFonts w:ascii="Futura Light" w:hAnsi="Futura Light"/>
          <w:lang w:val="de-CH"/>
        </w:rPr>
        <w:t>den Kurs</w:t>
      </w:r>
      <w:r w:rsidR="00E70C0C" w:rsidRPr="00FA1CD6">
        <w:rPr>
          <w:rFonts w:ascii="Futura Light" w:hAnsi="Futura Light"/>
          <w:lang w:val="de-CH"/>
        </w:rPr>
        <w:t xml:space="preserve"> „Fitness</w:t>
      </w:r>
      <w:r w:rsidR="00981676" w:rsidRPr="00FA1CD6">
        <w:rPr>
          <w:rFonts w:ascii="Futura Light" w:hAnsi="Futura Light"/>
          <w:lang w:val="de-CH"/>
        </w:rPr>
        <w:t xml:space="preserve"> und </w:t>
      </w:r>
      <w:r w:rsidR="00E70C0C" w:rsidRPr="00FA1CD6">
        <w:rPr>
          <w:rFonts w:ascii="Futura Light" w:hAnsi="Futura Light"/>
          <w:lang w:val="de-CH"/>
        </w:rPr>
        <w:t xml:space="preserve">Ernährung </w:t>
      </w:r>
      <w:r w:rsidR="00981676" w:rsidRPr="00FA1CD6">
        <w:rPr>
          <w:rFonts w:ascii="Futura Light" w:hAnsi="Futura Light"/>
          <w:lang w:val="de-CH"/>
        </w:rPr>
        <w:t xml:space="preserve">für deine </w:t>
      </w:r>
      <w:r w:rsidR="00E70C0C" w:rsidRPr="00FA1CD6">
        <w:rPr>
          <w:rFonts w:ascii="Futura Light" w:hAnsi="Futura Light"/>
          <w:lang w:val="de-CH"/>
        </w:rPr>
        <w:t xml:space="preserve">mentale </w:t>
      </w:r>
      <w:r w:rsidR="008D4B38" w:rsidRPr="00FA1CD6">
        <w:rPr>
          <w:rFonts w:ascii="Futura Light" w:hAnsi="Futura Light"/>
          <w:lang w:val="de-CH"/>
        </w:rPr>
        <w:t>Gesundheit“</w:t>
      </w:r>
      <w:r w:rsidR="00981676" w:rsidRPr="00FA1CD6">
        <w:rPr>
          <w:rFonts w:ascii="Futura Light" w:hAnsi="Futura Light"/>
          <w:lang w:val="de-CH"/>
        </w:rPr>
        <w:t xml:space="preserve"> </w:t>
      </w:r>
      <w:r w:rsidR="008D4B38" w:rsidRPr="00FA1CD6">
        <w:rPr>
          <w:rFonts w:ascii="Futura Light" w:hAnsi="Futura Light"/>
          <w:lang w:val="de-CH"/>
        </w:rPr>
        <w:t>an.</w:t>
      </w:r>
    </w:p>
    <w:p w14:paraId="52C09920" w14:textId="1DE322BB" w:rsidR="00E70C0C" w:rsidRPr="00260775" w:rsidRDefault="00E70C0C" w:rsidP="0031674B">
      <w:pPr>
        <w:spacing w:before="120"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 xml:space="preserve">Ort Bewegung: </w:t>
      </w:r>
      <w:r w:rsidRPr="00260775">
        <w:rPr>
          <w:rFonts w:ascii="Futura Light" w:hAnsi="Futura Light"/>
          <w:lang w:val="de-CH"/>
        </w:rPr>
        <w:tab/>
        <w:t>euphysis</w:t>
      </w:r>
      <w:r w:rsidR="00946E5D" w:rsidRPr="00260775">
        <w:rPr>
          <w:rFonts w:ascii="Futura Light" w:hAnsi="Futura Light"/>
          <w:lang w:val="de-CH"/>
        </w:rPr>
        <w:t xml:space="preserve"> )(</w:t>
      </w:r>
      <w:r w:rsidR="0031674B" w:rsidRPr="00260775">
        <w:rPr>
          <w:rFonts w:ascii="Futura Light" w:hAnsi="Futura Light"/>
          <w:lang w:val="de-CH"/>
        </w:rPr>
        <w:t>,</w:t>
      </w:r>
      <w:r w:rsidRPr="00260775">
        <w:rPr>
          <w:rFonts w:ascii="Futura Light" w:hAnsi="Futura Light"/>
          <w:lang w:val="de-CH"/>
        </w:rPr>
        <w:t xml:space="preserve"> Wuhrstrasse 13</w:t>
      </w:r>
      <w:r w:rsidR="0031674B" w:rsidRPr="00260775">
        <w:rPr>
          <w:rFonts w:ascii="Futura Light" w:hAnsi="Futura Light"/>
          <w:lang w:val="de-CH"/>
        </w:rPr>
        <w:t xml:space="preserve">, </w:t>
      </w:r>
      <w:r w:rsidRPr="00260775">
        <w:rPr>
          <w:rFonts w:ascii="Futura Light" w:hAnsi="Futura Light"/>
          <w:lang w:val="de-CH"/>
        </w:rPr>
        <w:t>9490 Vaduz</w:t>
      </w:r>
    </w:p>
    <w:p w14:paraId="41BF4554" w14:textId="77777777" w:rsidR="00E70C0C" w:rsidRPr="00260775" w:rsidRDefault="00E70C0C" w:rsidP="00E70C0C">
      <w:pPr>
        <w:spacing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>Kursleiterin:</w:t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  <w:t>Frau Tamara Ospelt</w:t>
      </w:r>
    </w:p>
    <w:p w14:paraId="61D38626" w14:textId="77777777" w:rsidR="00E70C0C" w:rsidRPr="00260775" w:rsidRDefault="00E70C0C" w:rsidP="00E70C0C">
      <w:pPr>
        <w:spacing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>Dauer:</w:t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  <w:t>13:30 – 14:30 Uhr</w:t>
      </w:r>
    </w:p>
    <w:p w14:paraId="1F58C8C8" w14:textId="77777777" w:rsidR="000126E0" w:rsidRPr="00260775" w:rsidRDefault="00E70C0C" w:rsidP="00E70C0C">
      <w:pPr>
        <w:spacing w:after="0" w:line="240" w:lineRule="auto"/>
        <w:ind w:left="2160" w:hanging="2160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>Termine:</w:t>
      </w:r>
      <w:r w:rsidRPr="00260775">
        <w:rPr>
          <w:rFonts w:ascii="Futura Light" w:hAnsi="Futura Light"/>
          <w:lang w:val="de-CH"/>
        </w:rPr>
        <w:tab/>
        <w:t xml:space="preserve">22.08., 29.08., 05.09., 12.09., 19.09., 03.10., </w:t>
      </w:r>
    </w:p>
    <w:p w14:paraId="0ACE4975" w14:textId="32A5D7E9" w:rsidR="00E70C0C" w:rsidRPr="00260775" w:rsidRDefault="00E70C0C" w:rsidP="000126E0">
      <w:pPr>
        <w:spacing w:after="0" w:line="240" w:lineRule="auto"/>
        <w:ind w:left="2160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 xml:space="preserve">31.10., 07.11., 14.11., 28.11., 05.12., 12.12. </w:t>
      </w:r>
    </w:p>
    <w:p w14:paraId="26E4C554" w14:textId="1E611EB5" w:rsidR="00E70C0C" w:rsidRPr="00260775" w:rsidRDefault="00E70C0C" w:rsidP="00E70C0C">
      <w:pPr>
        <w:spacing w:before="120"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 xml:space="preserve">Ort Kochkurs: </w:t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  <w:t>Gemeinschaftszentrum Resch</w:t>
      </w:r>
      <w:r w:rsidR="0031674B" w:rsidRPr="00260775">
        <w:rPr>
          <w:rFonts w:ascii="Futura Light" w:hAnsi="Futura Light"/>
          <w:lang w:val="de-CH"/>
        </w:rPr>
        <w:t xml:space="preserve">, </w:t>
      </w:r>
      <w:r w:rsidRPr="00260775">
        <w:rPr>
          <w:rFonts w:ascii="Futura Light" w:hAnsi="Futura Light"/>
          <w:lang w:val="de-CH"/>
        </w:rPr>
        <w:t>Duxgasse 28</w:t>
      </w:r>
      <w:r w:rsidR="0031674B" w:rsidRPr="00260775">
        <w:rPr>
          <w:rFonts w:ascii="Futura Light" w:hAnsi="Futura Light"/>
          <w:lang w:val="de-CH"/>
        </w:rPr>
        <w:t xml:space="preserve">, </w:t>
      </w:r>
      <w:r w:rsidRPr="00260775">
        <w:rPr>
          <w:rFonts w:ascii="Futura Light" w:hAnsi="Futura Light"/>
          <w:lang w:val="de-CH"/>
        </w:rPr>
        <w:t>9494 Schaan</w:t>
      </w:r>
    </w:p>
    <w:p w14:paraId="3172E75B" w14:textId="77777777" w:rsidR="00E70C0C" w:rsidRPr="00260775" w:rsidRDefault="00E70C0C" w:rsidP="00E70C0C">
      <w:pPr>
        <w:spacing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 xml:space="preserve">Kursleiter: </w:t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  <w:t>Herr Klaus Reiter</w:t>
      </w:r>
    </w:p>
    <w:p w14:paraId="20225E9C" w14:textId="77777777" w:rsidR="00E70C0C" w:rsidRPr="00260775" w:rsidRDefault="00E70C0C" w:rsidP="00E70C0C">
      <w:pPr>
        <w:spacing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>Dauer:</w:t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  <w:t>18:00 – 21:00 Uhr</w:t>
      </w:r>
    </w:p>
    <w:p w14:paraId="61944443" w14:textId="411318EC" w:rsidR="00E70C0C" w:rsidRPr="00260775" w:rsidRDefault="00E70C0C" w:rsidP="00E70C0C">
      <w:pPr>
        <w:spacing w:after="0" w:line="240" w:lineRule="auto"/>
        <w:rPr>
          <w:rFonts w:ascii="Futura Light" w:hAnsi="Futura Light"/>
          <w:lang w:val="de-CH"/>
        </w:rPr>
      </w:pPr>
      <w:r w:rsidRPr="00260775">
        <w:rPr>
          <w:rFonts w:ascii="Futura Light" w:hAnsi="Futura Light"/>
          <w:lang w:val="de-CH"/>
        </w:rPr>
        <w:t>Termine:</w:t>
      </w:r>
      <w:r w:rsidRPr="00260775">
        <w:rPr>
          <w:rFonts w:ascii="Futura Light" w:hAnsi="Futura Light"/>
          <w:lang w:val="de-CH"/>
        </w:rPr>
        <w:tab/>
      </w:r>
      <w:r w:rsidRPr="00260775">
        <w:rPr>
          <w:rFonts w:ascii="Futura Light" w:hAnsi="Futura Light"/>
          <w:lang w:val="de-CH"/>
        </w:rPr>
        <w:tab/>
        <w:t>26.09., 24.10., 21.11., 19.12.</w:t>
      </w:r>
    </w:p>
    <w:p w14:paraId="100BA405" w14:textId="0A88EADC" w:rsidR="00E70C0C" w:rsidRPr="00500ED2" w:rsidRDefault="00E70C0C" w:rsidP="00E70C0C">
      <w:pPr>
        <w:spacing w:before="120" w:after="0" w:line="240" w:lineRule="auto"/>
        <w:rPr>
          <w:rFonts w:ascii="Futura Light" w:hAnsi="Futura Light"/>
          <w:b/>
          <w:bCs/>
          <w:sz w:val="24"/>
          <w:szCs w:val="24"/>
          <w:lang w:val="de-CH"/>
        </w:rPr>
      </w:pPr>
      <w:r w:rsidRPr="00500ED2">
        <w:rPr>
          <w:rFonts w:ascii="Futura Light" w:hAnsi="Futura Light"/>
          <w:b/>
          <w:bCs/>
          <w:sz w:val="24"/>
          <w:szCs w:val="24"/>
          <w:lang w:val="de-CH"/>
        </w:rPr>
        <w:t>Solidarischer Beitrag</w:t>
      </w:r>
    </w:p>
    <w:p w14:paraId="29A019F3" w14:textId="21B58229" w:rsidR="00E70C0C" w:rsidRPr="00260775" w:rsidRDefault="00E70C0C" w:rsidP="00E70C0C">
      <w:pPr>
        <w:spacing w:before="120" w:after="0" w:line="240" w:lineRule="auto"/>
        <w:rPr>
          <w:rFonts w:ascii="Futura Light" w:hAnsi="Futura Light"/>
          <w:b/>
          <w:bCs/>
          <w:lang w:val="de-CH"/>
        </w:rPr>
      </w:pPr>
      <w:r w:rsidRPr="00260775">
        <w:rPr>
          <w:rFonts w:ascii="Futura Light" w:hAnsi="Futura Light"/>
          <w:b/>
          <w:bCs/>
          <w:lang w:val="de-CH"/>
        </w:rPr>
        <w:t xml:space="preserve">Das Programm ist solidarisch finanziert. </w:t>
      </w:r>
    </w:p>
    <w:p w14:paraId="7E1059B6" w14:textId="55361D42" w:rsidR="00E70C0C" w:rsidRPr="00260775" w:rsidRDefault="00D61FEC" w:rsidP="0031674B">
      <w:pPr>
        <w:spacing w:before="120" w:after="0" w:line="240" w:lineRule="auto"/>
        <w:rPr>
          <w:rFonts w:ascii="Futura Light" w:hAnsi="Futura Light"/>
          <w:lang w:val="de-CH"/>
        </w:rPr>
      </w:pPr>
      <w:sdt>
        <w:sdtPr>
          <w:rPr>
            <w:rFonts w:ascii="Segoe UI Symbol" w:hAnsi="Segoe UI Symbol" w:cs="Segoe UI Symbol"/>
            <w:lang w:val="de-CH"/>
          </w:rPr>
          <w:id w:val="55790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DAE">
            <w:rPr>
              <w:rFonts w:ascii="MS Gothic" w:eastAsia="MS Gothic" w:hAnsi="MS Gothic" w:cs="Segoe UI Symbol" w:hint="eastAsia"/>
              <w:lang w:val="de-CH"/>
            </w:rPr>
            <w:t>☐</w:t>
          </w:r>
        </w:sdtContent>
      </w:sdt>
      <w:r w:rsidR="00E70C0C" w:rsidRPr="00260775">
        <w:rPr>
          <w:rFonts w:ascii="Futura Light" w:hAnsi="Futura Light"/>
          <w:lang w:val="de-CH"/>
        </w:rPr>
        <w:t xml:space="preserve"> CHF 200.00 – </w:t>
      </w:r>
      <w:r w:rsidR="00E70C0C" w:rsidRPr="00260775">
        <w:rPr>
          <w:rFonts w:ascii="Futura Light" w:hAnsi="Futura Light"/>
          <w:b/>
          <w:bCs/>
          <w:lang w:val="de-CH"/>
        </w:rPr>
        <w:t>Solidarbeitrag</w:t>
      </w:r>
      <w:r w:rsidR="00E70C0C" w:rsidRPr="00260775">
        <w:rPr>
          <w:rFonts w:ascii="Futura Light" w:hAnsi="Futura Light"/>
          <w:lang w:val="de-CH"/>
        </w:rPr>
        <w:tab/>
        <w:t>Für Personen mit geringem Einkommen*</w:t>
      </w:r>
    </w:p>
    <w:p w14:paraId="544EA489" w14:textId="0DE02015" w:rsidR="00E70C0C" w:rsidRPr="00260775" w:rsidRDefault="00D61FEC" w:rsidP="00430473">
      <w:pPr>
        <w:spacing w:after="0" w:line="240" w:lineRule="auto"/>
        <w:rPr>
          <w:rFonts w:ascii="Futura Light" w:hAnsi="Futura Light"/>
          <w:lang w:val="de-CH"/>
        </w:rPr>
      </w:pPr>
      <w:sdt>
        <w:sdtPr>
          <w:rPr>
            <w:rFonts w:ascii="Segoe UI Symbol" w:hAnsi="Segoe UI Symbol" w:cs="Segoe UI Symbol"/>
            <w:lang w:val="de-CH"/>
          </w:rPr>
          <w:id w:val="-108006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DAE">
            <w:rPr>
              <w:rFonts w:ascii="MS Gothic" w:eastAsia="MS Gothic" w:hAnsi="MS Gothic" w:cs="Segoe UI Symbol" w:hint="eastAsia"/>
              <w:lang w:val="de-CH"/>
            </w:rPr>
            <w:t>☐</w:t>
          </w:r>
        </w:sdtContent>
      </w:sdt>
      <w:r w:rsidR="00E70C0C" w:rsidRPr="00260775">
        <w:rPr>
          <w:rFonts w:ascii="Futura Light" w:hAnsi="Futura Light"/>
          <w:lang w:val="de-CH"/>
        </w:rPr>
        <w:t xml:space="preserve"> CHF 560.00 – </w:t>
      </w:r>
      <w:r w:rsidR="00E70C0C" w:rsidRPr="00260775">
        <w:rPr>
          <w:rFonts w:ascii="Futura Light" w:hAnsi="Futura Light"/>
          <w:b/>
          <w:bCs/>
          <w:lang w:val="de-CH"/>
        </w:rPr>
        <w:t>Normalpreis</w:t>
      </w:r>
      <w:r w:rsidR="00E70C0C" w:rsidRPr="00260775">
        <w:rPr>
          <w:rFonts w:ascii="Futura Light" w:hAnsi="Futura Light"/>
          <w:lang w:val="de-CH"/>
        </w:rPr>
        <w:tab/>
        <w:t xml:space="preserve">Kostendeckender Preis </w:t>
      </w:r>
    </w:p>
    <w:p w14:paraId="680AFAB4" w14:textId="239DF14D" w:rsidR="00E70C0C" w:rsidRPr="00260775" w:rsidRDefault="00D61FEC" w:rsidP="00430473">
      <w:pPr>
        <w:spacing w:after="0" w:line="240" w:lineRule="auto"/>
        <w:rPr>
          <w:rFonts w:ascii="Futura Light" w:hAnsi="Futura Light"/>
          <w:lang w:val="de-CH"/>
        </w:rPr>
      </w:pPr>
      <w:sdt>
        <w:sdtPr>
          <w:rPr>
            <w:rFonts w:ascii="Segoe UI Symbol" w:hAnsi="Segoe UI Symbol" w:cs="Segoe UI Symbol"/>
            <w:lang w:val="de-CH"/>
          </w:rPr>
          <w:id w:val="101973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F1">
            <w:rPr>
              <w:rFonts w:ascii="MS Gothic" w:eastAsia="MS Gothic" w:hAnsi="MS Gothic" w:cs="Segoe UI Symbol" w:hint="eastAsia"/>
              <w:lang w:val="de-CH"/>
            </w:rPr>
            <w:t>☐</w:t>
          </w:r>
        </w:sdtContent>
      </w:sdt>
      <w:r w:rsidR="00E70C0C" w:rsidRPr="00260775">
        <w:rPr>
          <w:rFonts w:ascii="Futura Light" w:hAnsi="Futura Light"/>
          <w:lang w:val="de-CH"/>
        </w:rPr>
        <w:t xml:space="preserve"> CHF 640.00 – </w:t>
      </w:r>
      <w:r w:rsidR="00E70C0C" w:rsidRPr="00260775">
        <w:rPr>
          <w:rFonts w:ascii="Futura Light" w:hAnsi="Futura Light"/>
          <w:b/>
          <w:bCs/>
          <w:lang w:val="de-CH"/>
        </w:rPr>
        <w:t>Förderbeitrag</w:t>
      </w:r>
      <w:r w:rsidR="00E70C0C" w:rsidRPr="00260775">
        <w:rPr>
          <w:rFonts w:ascii="Futura Light" w:hAnsi="Futura Light"/>
          <w:lang w:val="de-CH"/>
        </w:rPr>
        <w:tab/>
        <w:t>Ermöglicht anderen die vergünstigte Teilnahme</w:t>
      </w:r>
    </w:p>
    <w:p w14:paraId="0840AA8E" w14:textId="1B0CBF67" w:rsidR="00E70C0C" w:rsidRPr="00260775" w:rsidRDefault="00D61FEC" w:rsidP="008D4B38">
      <w:pPr>
        <w:spacing w:after="0" w:line="240" w:lineRule="auto"/>
        <w:ind w:left="3600" w:hanging="3600"/>
        <w:rPr>
          <w:rFonts w:ascii="Futura Light" w:hAnsi="Futura Light"/>
          <w:lang w:val="de-CH"/>
        </w:rPr>
      </w:pPr>
      <w:sdt>
        <w:sdtPr>
          <w:rPr>
            <w:rFonts w:ascii="Segoe UI Symbol" w:hAnsi="Segoe UI Symbol" w:cs="Segoe UI Symbol"/>
            <w:lang w:val="de-CH"/>
          </w:rPr>
          <w:id w:val="20178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D55">
            <w:rPr>
              <w:rFonts w:ascii="MS Gothic" w:eastAsia="MS Gothic" w:hAnsi="MS Gothic" w:cs="Segoe UI Symbol" w:hint="eastAsia"/>
              <w:lang w:val="de-CH"/>
            </w:rPr>
            <w:t>☐</w:t>
          </w:r>
        </w:sdtContent>
      </w:sdt>
      <w:r w:rsidR="00E70C0C" w:rsidRPr="00260775">
        <w:rPr>
          <w:rFonts w:ascii="Futura Light" w:hAnsi="Futura Light"/>
          <w:lang w:val="de-CH"/>
        </w:rPr>
        <w:t xml:space="preserve"> CHF </w:t>
      </w:r>
      <w:sdt>
        <w:sdtPr>
          <w:rPr>
            <w:rStyle w:val="Formatvorlage4"/>
            <w:highlight w:val="lightGray"/>
          </w:rPr>
          <w:id w:val="704090"/>
          <w:placeholder>
            <w:docPart w:val="DefaultPlaceholder_-1854013440"/>
          </w:placeholder>
        </w:sdtPr>
        <w:sdtEndPr>
          <w:rPr>
            <w:rStyle w:val="Formatvorlage4"/>
          </w:rPr>
        </w:sdtEndPr>
        <w:sdtContent>
          <w:r w:rsidR="00E70C0C" w:rsidRPr="008E0BEB">
            <w:rPr>
              <w:rStyle w:val="Formatvorlage4"/>
              <w:highlight w:val="lightGray"/>
            </w:rPr>
            <w:t>_____</w:t>
          </w:r>
        </w:sdtContent>
      </w:sdt>
      <w:r w:rsidR="00E70C0C" w:rsidRPr="00260775">
        <w:rPr>
          <w:rFonts w:ascii="Futura Light" w:hAnsi="Futura Light"/>
          <w:lang w:val="de-CH"/>
        </w:rPr>
        <w:t xml:space="preserve"> – </w:t>
      </w:r>
      <w:r w:rsidR="00E70C0C" w:rsidRPr="00260775">
        <w:rPr>
          <w:rFonts w:ascii="Futura Light" w:hAnsi="Futura Light"/>
          <w:b/>
          <w:bCs/>
          <w:lang w:val="de-CH"/>
        </w:rPr>
        <w:t>Kursspende</w:t>
      </w:r>
      <w:r w:rsidR="00E70C0C" w:rsidRPr="00260775">
        <w:rPr>
          <w:rFonts w:ascii="Futura Light" w:hAnsi="Futura Light"/>
          <w:lang w:val="de-CH"/>
        </w:rPr>
        <w:tab/>
        <w:t>Ich möchte einen zusätzlichen Beitrag leisten, um weiteren Personen</w:t>
      </w:r>
      <w:r w:rsidR="00981676" w:rsidRPr="00260775">
        <w:rPr>
          <w:rFonts w:ascii="Futura Light" w:hAnsi="Futura Light"/>
          <w:lang w:val="de-CH"/>
        </w:rPr>
        <w:t xml:space="preserve"> mit geringem Einkommen</w:t>
      </w:r>
      <w:r w:rsidR="008D4B38" w:rsidRPr="00260775">
        <w:rPr>
          <w:rFonts w:ascii="Futura Light" w:hAnsi="Futura Light"/>
          <w:lang w:val="de-CH"/>
        </w:rPr>
        <w:t xml:space="preserve"> </w:t>
      </w:r>
      <w:r w:rsidR="00E70C0C" w:rsidRPr="00260775">
        <w:rPr>
          <w:rFonts w:ascii="Futura Light" w:hAnsi="Futura Light"/>
          <w:lang w:val="de-CH"/>
        </w:rPr>
        <w:t xml:space="preserve">einen Kurs zu finanzieren. </w:t>
      </w:r>
    </w:p>
    <w:p w14:paraId="0E1F3570" w14:textId="4C02C639" w:rsidR="00E70C0C" w:rsidRPr="00260775" w:rsidRDefault="00E70C0C" w:rsidP="00981676">
      <w:pPr>
        <w:spacing w:before="120"/>
        <w:rPr>
          <w:rFonts w:ascii="Futura Light" w:hAnsi="Futura Light"/>
          <w:sz w:val="16"/>
          <w:szCs w:val="16"/>
          <w:lang w:val="de-CH"/>
        </w:rPr>
      </w:pPr>
      <w:r w:rsidRPr="00260775">
        <w:rPr>
          <w:rFonts w:ascii="Futura Light" w:hAnsi="Futura Light"/>
          <w:sz w:val="16"/>
          <w:szCs w:val="16"/>
          <w:lang w:val="de-CH"/>
        </w:rPr>
        <w:t xml:space="preserve">*Die Vergabe der Plätze mit Solidarbeitrag erfolgt </w:t>
      </w:r>
      <w:r w:rsidR="00981676" w:rsidRPr="00260775">
        <w:rPr>
          <w:rFonts w:ascii="Futura Light" w:hAnsi="Futura Light"/>
          <w:sz w:val="16"/>
          <w:szCs w:val="16"/>
          <w:lang w:val="de-CH"/>
        </w:rPr>
        <w:t xml:space="preserve">auf </w:t>
      </w:r>
      <w:r w:rsidR="003000FF" w:rsidRPr="00260775">
        <w:rPr>
          <w:rFonts w:ascii="Futura Light" w:hAnsi="Futura Light"/>
          <w:sz w:val="16"/>
          <w:szCs w:val="16"/>
          <w:lang w:val="de-CH"/>
        </w:rPr>
        <w:t xml:space="preserve">schriftliche </w:t>
      </w:r>
      <w:r w:rsidR="00981676" w:rsidRPr="00260775">
        <w:rPr>
          <w:rFonts w:ascii="Futura Light" w:hAnsi="Futura Light"/>
          <w:sz w:val="16"/>
          <w:szCs w:val="16"/>
          <w:lang w:val="de-CH"/>
        </w:rPr>
        <w:t>Empfehlung</w:t>
      </w:r>
      <w:r w:rsidRPr="00260775">
        <w:rPr>
          <w:rFonts w:ascii="Futura Light" w:hAnsi="Futura Light"/>
          <w:sz w:val="16"/>
          <w:szCs w:val="16"/>
          <w:lang w:val="de-CH"/>
        </w:rPr>
        <w:t xml:space="preserve"> </w:t>
      </w:r>
      <w:r w:rsidR="00946E5D" w:rsidRPr="00260775">
        <w:rPr>
          <w:rFonts w:ascii="Futura Light" w:hAnsi="Futura Light"/>
          <w:sz w:val="16"/>
          <w:szCs w:val="16"/>
          <w:lang w:val="de-CH"/>
        </w:rPr>
        <w:t>von</w:t>
      </w:r>
      <w:r w:rsidR="00981676" w:rsidRPr="00260775">
        <w:rPr>
          <w:rFonts w:ascii="Futura Light" w:hAnsi="Futura Light"/>
          <w:sz w:val="16"/>
          <w:szCs w:val="16"/>
          <w:lang w:val="de-CH"/>
        </w:rPr>
        <w:t xml:space="preserve"> </w:t>
      </w:r>
      <w:r w:rsidRPr="00260775">
        <w:rPr>
          <w:rFonts w:ascii="Futura Light" w:hAnsi="Futura Light"/>
          <w:sz w:val="16"/>
          <w:szCs w:val="16"/>
          <w:lang w:val="de-CH"/>
        </w:rPr>
        <w:t xml:space="preserve">sozialen </w:t>
      </w:r>
      <w:r w:rsidR="00981676" w:rsidRPr="00260775">
        <w:rPr>
          <w:rFonts w:ascii="Futura Light" w:hAnsi="Futura Light"/>
          <w:sz w:val="16"/>
          <w:szCs w:val="16"/>
          <w:lang w:val="de-CH"/>
        </w:rPr>
        <w:t>Institutionen.</w:t>
      </w:r>
      <w:r w:rsidRPr="00260775">
        <w:rPr>
          <w:rFonts w:ascii="Futura Light" w:hAnsi="Futura Light"/>
          <w:sz w:val="16"/>
          <w:szCs w:val="16"/>
          <w:lang w:val="de-CH"/>
        </w:rPr>
        <w:t xml:space="preserve"> Es besteht kein Anspruch auf einen Platz zu einem bestimmten Preis.</w:t>
      </w:r>
    </w:p>
    <w:p w14:paraId="356672B3" w14:textId="77777777" w:rsidR="005B3FF1" w:rsidRDefault="005B3FF1">
      <w:pPr>
        <w:rPr>
          <w:rFonts w:ascii="Futura Light" w:hAnsi="Futura Light"/>
          <w:b/>
          <w:bCs/>
          <w:lang w:val="de-CH"/>
        </w:rPr>
      </w:pPr>
      <w:r>
        <w:rPr>
          <w:rFonts w:ascii="Futura Light" w:hAnsi="Futura Light"/>
          <w:b/>
          <w:bCs/>
          <w:lang w:val="de-CH"/>
        </w:rPr>
        <w:br w:type="page"/>
      </w:r>
    </w:p>
    <w:p w14:paraId="09A25F23" w14:textId="77777777" w:rsidR="005B3FF1" w:rsidRPr="005B3FF1" w:rsidRDefault="005B3FF1" w:rsidP="005B3FF1">
      <w:pPr>
        <w:spacing w:after="0" w:line="240" w:lineRule="auto"/>
        <w:rPr>
          <w:rFonts w:ascii="Futura Light" w:hAnsi="Futura Light"/>
          <w:lang w:val="de-CH"/>
        </w:rPr>
      </w:pPr>
    </w:p>
    <w:p w14:paraId="6C1EEABB" w14:textId="77777777" w:rsidR="005B3FF1" w:rsidRPr="005B3FF1" w:rsidRDefault="005B3FF1" w:rsidP="005B3FF1">
      <w:pPr>
        <w:spacing w:after="0" w:line="240" w:lineRule="auto"/>
        <w:rPr>
          <w:rFonts w:ascii="Futura Light" w:hAnsi="Futura Light"/>
          <w:lang w:val="de-CH"/>
        </w:rPr>
      </w:pPr>
    </w:p>
    <w:p w14:paraId="58502D3A" w14:textId="77777777" w:rsidR="005B3FF1" w:rsidRPr="005B3FF1" w:rsidRDefault="005B3FF1" w:rsidP="005B3FF1">
      <w:pPr>
        <w:spacing w:after="0" w:line="240" w:lineRule="auto"/>
        <w:rPr>
          <w:rFonts w:ascii="Futura Light" w:hAnsi="Futura Light"/>
          <w:lang w:val="de-CH"/>
        </w:rPr>
      </w:pPr>
    </w:p>
    <w:p w14:paraId="50E5C5CA" w14:textId="791FE990" w:rsidR="00C370DD" w:rsidRPr="00500ED2" w:rsidRDefault="00E70C0C" w:rsidP="00C370DD">
      <w:pPr>
        <w:spacing w:after="120" w:line="240" w:lineRule="auto"/>
        <w:rPr>
          <w:rFonts w:ascii="Futura Light" w:hAnsi="Futura Light"/>
          <w:b/>
          <w:bCs/>
          <w:sz w:val="24"/>
          <w:szCs w:val="24"/>
          <w:lang w:val="de-CH"/>
        </w:rPr>
      </w:pPr>
      <w:r w:rsidRPr="00500ED2">
        <w:rPr>
          <w:rFonts w:ascii="Futura Light" w:hAnsi="Futura Light"/>
          <w:b/>
          <w:bCs/>
          <w:sz w:val="24"/>
          <w:szCs w:val="24"/>
          <w:lang w:val="de-CH"/>
        </w:rPr>
        <w:t>Rechtliches</w:t>
      </w:r>
      <w:r w:rsidR="00FA1CD6" w:rsidRPr="00500ED2">
        <w:rPr>
          <w:rFonts w:ascii="Futura Light" w:hAnsi="Futura Light"/>
          <w:b/>
          <w:bCs/>
          <w:sz w:val="24"/>
          <w:szCs w:val="24"/>
          <w:lang w:val="de-CH"/>
        </w:rPr>
        <w:t xml:space="preserve"> und </w:t>
      </w:r>
      <w:r w:rsidRPr="00500ED2">
        <w:rPr>
          <w:rFonts w:ascii="Futura Light" w:hAnsi="Futura Light"/>
          <w:b/>
          <w:bCs/>
          <w:sz w:val="24"/>
          <w:szCs w:val="24"/>
          <w:lang w:val="de-CH"/>
        </w:rPr>
        <w:t xml:space="preserve">Haftung </w:t>
      </w:r>
    </w:p>
    <w:p w14:paraId="27DBFA39" w14:textId="0858A86E" w:rsidR="003000FF" w:rsidRPr="00517E06" w:rsidRDefault="008D4B38" w:rsidP="003000FF">
      <w:pPr>
        <w:spacing w:after="0" w:line="240" w:lineRule="auto"/>
        <w:rPr>
          <w:rFonts w:ascii="Futura Light" w:hAnsi="Futura Light"/>
          <w:lang w:val="de-CH"/>
        </w:rPr>
      </w:pPr>
      <w:r w:rsidRPr="00517E06">
        <w:rPr>
          <w:rFonts w:ascii="Futura Light" w:hAnsi="Futura Light"/>
          <w:lang w:val="de-CH"/>
        </w:rPr>
        <w:t>Die Versicherung ist Sache der Teilnehmenden. Der Veranstalter haftet nicht für Unfälle oder verlorene Gegenstände.</w:t>
      </w:r>
      <w:r w:rsidR="00F43DB6" w:rsidRPr="00517E06">
        <w:rPr>
          <w:rFonts w:ascii="Futura Light" w:hAnsi="Futura Light"/>
          <w:lang w:val="de-CH"/>
        </w:rPr>
        <w:t xml:space="preserve"> </w:t>
      </w:r>
      <w:r w:rsidRPr="00517E06">
        <w:rPr>
          <w:rFonts w:ascii="Futura Light" w:hAnsi="Futura Light"/>
          <w:lang w:val="de-CH"/>
        </w:rPr>
        <w:t>Die Anmeldung ist erst nach Rechnungsversand und Zahlungseingang verbindlich. Provisorische Anmeldungen sind nicht möglich.</w:t>
      </w:r>
      <w:r w:rsidR="003000FF" w:rsidRPr="00517E06">
        <w:rPr>
          <w:rFonts w:ascii="Futura Light" w:hAnsi="Futura Light"/>
          <w:lang w:val="de-CH"/>
        </w:rPr>
        <w:t xml:space="preserve"> Es gelten die AGB (siehe Website)</w:t>
      </w:r>
    </w:p>
    <w:p w14:paraId="3CB5B38A" w14:textId="77777777" w:rsidR="003000FF" w:rsidRPr="00260775" w:rsidRDefault="003000FF" w:rsidP="003000FF">
      <w:pPr>
        <w:spacing w:after="0" w:line="240" w:lineRule="auto"/>
        <w:rPr>
          <w:rFonts w:ascii="Futura Light" w:hAnsi="Futura Light"/>
          <w:sz w:val="20"/>
          <w:szCs w:val="20"/>
          <w:lang w:val="de-CH"/>
        </w:rPr>
      </w:pPr>
    </w:p>
    <w:p w14:paraId="3B02AB77" w14:textId="79F8EEEE" w:rsidR="00AA65D9" w:rsidRDefault="00D61FEC" w:rsidP="003000FF">
      <w:pPr>
        <w:spacing w:after="0" w:line="240" w:lineRule="auto"/>
        <w:rPr>
          <w:rFonts w:ascii="Futura Light" w:hAnsi="Futura Light"/>
          <w:lang w:val="de-CH"/>
        </w:rPr>
      </w:pPr>
      <w:sdt>
        <w:sdtPr>
          <w:rPr>
            <w:rFonts w:ascii="Segoe UI Symbol" w:hAnsi="Segoe UI Symbol" w:cs="Segoe UI Symbol"/>
            <w:b/>
            <w:bCs/>
            <w:lang w:val="de-CH"/>
          </w:rPr>
          <w:id w:val="163776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D55">
            <w:rPr>
              <w:rFonts w:ascii="MS Gothic" w:eastAsia="MS Gothic" w:hAnsi="MS Gothic" w:cs="Segoe UI Symbol" w:hint="eastAsia"/>
              <w:b/>
              <w:bCs/>
              <w:lang w:val="de-CH"/>
            </w:rPr>
            <w:t>☐</w:t>
          </w:r>
        </w:sdtContent>
      </w:sdt>
      <w:r w:rsidR="00E70C0C" w:rsidRPr="00260775">
        <w:rPr>
          <w:rFonts w:ascii="Futura Light" w:hAnsi="Futura Light"/>
          <w:b/>
          <w:bCs/>
          <w:lang w:val="de-CH"/>
        </w:rPr>
        <w:t xml:space="preserve"> </w:t>
      </w:r>
      <w:r w:rsidR="00E70C0C" w:rsidRPr="00260775">
        <w:rPr>
          <w:rFonts w:ascii="Futura Light" w:hAnsi="Futura Light"/>
          <w:lang w:val="de-CH"/>
        </w:rPr>
        <w:t>Ich akzeptiere die Allgemeinen Geschäftsbestimmungen</w:t>
      </w:r>
      <w:bookmarkEnd w:id="0"/>
      <w:r w:rsidR="00E70C0C" w:rsidRPr="00260775">
        <w:rPr>
          <w:rFonts w:ascii="Futura Light" w:hAnsi="Futura Light"/>
          <w:lang w:val="de-CH"/>
        </w:rPr>
        <w:t>.</w:t>
      </w:r>
      <w:r w:rsidR="003000FF" w:rsidRPr="00260775">
        <w:rPr>
          <w:rFonts w:ascii="Futura Light" w:hAnsi="Futura Light"/>
          <w:lang w:val="de-CH"/>
        </w:rPr>
        <w:t xml:space="preserve"> </w:t>
      </w:r>
    </w:p>
    <w:p w14:paraId="6EAF773B" w14:textId="77777777" w:rsidR="00EB39B2" w:rsidRDefault="00EB39B2" w:rsidP="003000FF">
      <w:pPr>
        <w:spacing w:after="0" w:line="240" w:lineRule="auto"/>
        <w:rPr>
          <w:rFonts w:ascii="Futura Light" w:hAnsi="Futura Light"/>
          <w:lang w:val="de-CH"/>
        </w:rPr>
      </w:pPr>
    </w:p>
    <w:p w14:paraId="6A61972F" w14:textId="77777777" w:rsidR="00EB39B2" w:rsidRPr="00260775" w:rsidRDefault="00EB39B2" w:rsidP="003000FF">
      <w:pPr>
        <w:spacing w:after="0" w:line="240" w:lineRule="auto"/>
        <w:rPr>
          <w:rFonts w:ascii="Futura Light" w:hAnsi="Futura Light"/>
          <w:lang w:val="de-CH"/>
        </w:rPr>
      </w:pPr>
    </w:p>
    <w:p w14:paraId="7966CF19" w14:textId="7823E04C" w:rsidR="00FA1CD6" w:rsidRDefault="00FA1CD6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sz w:val="16"/>
          <w:szCs w:val="16"/>
          <w:lang w:val="de-CH"/>
        </w:rPr>
      </w:pPr>
    </w:p>
    <w:p w14:paraId="1360CB4F" w14:textId="01E9F141" w:rsidR="00FA1CD6" w:rsidRPr="00500ED2" w:rsidRDefault="00FA1CD6" w:rsidP="005B3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Futura Light" w:hAnsi="Futura Light"/>
          <w:b/>
          <w:bCs/>
          <w:sz w:val="24"/>
          <w:szCs w:val="24"/>
          <w:lang w:val="de-CH"/>
        </w:rPr>
      </w:pPr>
      <w:r w:rsidRPr="00500ED2">
        <w:rPr>
          <w:rFonts w:ascii="Futura Light" w:hAnsi="Futura Light"/>
          <w:b/>
          <w:bCs/>
          <w:sz w:val="24"/>
          <w:szCs w:val="24"/>
          <w:lang w:val="de-CH"/>
        </w:rPr>
        <w:t>Datenschutz</w:t>
      </w:r>
    </w:p>
    <w:p w14:paraId="06D90031" w14:textId="78CD4E6D" w:rsidR="001207BD" w:rsidRPr="00517E06" w:rsidRDefault="007B0075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  <w:r w:rsidRPr="00517E06">
        <w:rPr>
          <w:rFonts w:ascii="Futura Light" w:hAnsi="Futura Light"/>
          <w:lang w:val="de-CH"/>
        </w:rPr>
        <w:t xml:space="preserve">Hiermit willige ich in die Verarbeitung meiner </w:t>
      </w:r>
      <w:r w:rsidR="001207BD" w:rsidRPr="00517E06">
        <w:rPr>
          <w:rFonts w:ascii="Futura Light" w:hAnsi="Futura Light"/>
          <w:lang w:val="de-CH"/>
        </w:rPr>
        <w:t xml:space="preserve">Daten aus dem Formular </w:t>
      </w:r>
      <w:r w:rsidRPr="00517E06">
        <w:rPr>
          <w:rFonts w:ascii="Futura Light" w:hAnsi="Futura Light"/>
          <w:lang w:val="de-CH"/>
        </w:rPr>
        <w:t>zum Zweck der</w:t>
      </w:r>
      <w:r w:rsidR="001207BD" w:rsidRPr="00517E06">
        <w:rPr>
          <w:rFonts w:ascii="Futura Light" w:hAnsi="Futura Light"/>
          <w:lang w:val="de-CH"/>
        </w:rPr>
        <w:t xml:space="preserve"> Kursdurchführung, Qualitätsverbesserung und für interne Marketingzwecke </w:t>
      </w:r>
      <w:r w:rsidRPr="00517E06">
        <w:rPr>
          <w:rFonts w:ascii="Futura Light" w:hAnsi="Futura Light"/>
          <w:lang w:val="de-CH"/>
        </w:rPr>
        <w:t>ein</w:t>
      </w:r>
      <w:r w:rsidR="001207BD" w:rsidRPr="00517E06">
        <w:rPr>
          <w:rFonts w:ascii="Futura Light" w:hAnsi="Futura Light"/>
          <w:lang w:val="de-CH"/>
        </w:rPr>
        <w:t>.</w:t>
      </w:r>
      <w:r w:rsidR="00326FC0" w:rsidRPr="00517E06">
        <w:rPr>
          <w:rFonts w:ascii="Futura Light" w:hAnsi="Futura Light"/>
          <w:lang w:val="de-CH"/>
        </w:rPr>
        <w:t xml:space="preserve"> Die Datenverarbeitung erfolgt gestützt auf Art. 6 Abs. 1 Bst. </w:t>
      </w:r>
      <w:r w:rsidR="007261CB" w:rsidRPr="00517E06">
        <w:rPr>
          <w:rFonts w:ascii="Futura Light" w:hAnsi="Futura Light"/>
          <w:lang w:val="de-CH"/>
        </w:rPr>
        <w:t>b</w:t>
      </w:r>
      <w:r w:rsidR="00326FC0" w:rsidRPr="00517E06">
        <w:rPr>
          <w:rFonts w:ascii="Futura Light" w:hAnsi="Futura Light"/>
          <w:lang w:val="de-CH"/>
        </w:rPr>
        <w:t xml:space="preserve"> (</w:t>
      </w:r>
      <w:r w:rsidR="007261CB" w:rsidRPr="00517E06">
        <w:rPr>
          <w:rFonts w:ascii="Futura Light" w:hAnsi="Futura Light"/>
          <w:lang w:val="de-CH"/>
        </w:rPr>
        <w:t>Vertragserfüllung und vorvertragliche Massnahmen</w:t>
      </w:r>
      <w:r w:rsidR="00326FC0" w:rsidRPr="00517E06">
        <w:rPr>
          <w:rFonts w:ascii="Futura Light" w:hAnsi="Futura Light"/>
          <w:lang w:val="de-CH"/>
        </w:rPr>
        <w:t xml:space="preserve">) und Bst. f (berechtigtes Interesse) </w:t>
      </w:r>
      <w:r w:rsidR="007C33BD" w:rsidRPr="00517E06">
        <w:rPr>
          <w:rFonts w:ascii="Futura Light" w:hAnsi="Futura Light"/>
          <w:lang w:val="de-CH"/>
        </w:rPr>
        <w:t xml:space="preserve">sowie Art. 9 Abs. 2 Bst. a </w:t>
      </w:r>
      <w:r w:rsidR="00326FC0" w:rsidRPr="00517E06">
        <w:rPr>
          <w:rFonts w:ascii="Futura Light" w:hAnsi="Futura Light"/>
          <w:lang w:val="de-CH"/>
        </w:rPr>
        <w:t>DSGVO</w:t>
      </w:r>
      <w:r w:rsidR="007C33BD" w:rsidRPr="00517E06">
        <w:rPr>
          <w:rFonts w:ascii="Futura Light" w:hAnsi="Futura Light"/>
          <w:lang w:val="de-CH"/>
        </w:rPr>
        <w:t xml:space="preserve"> (Gesundheitsdaten)</w:t>
      </w:r>
      <w:r w:rsidR="00326FC0" w:rsidRPr="00517E06">
        <w:rPr>
          <w:rFonts w:ascii="Futura Light" w:hAnsi="Futura Light"/>
          <w:lang w:val="de-CH"/>
        </w:rPr>
        <w:t>.</w:t>
      </w:r>
    </w:p>
    <w:p w14:paraId="08A98598" w14:textId="6A76DA9A" w:rsidR="00326FC0" w:rsidRPr="00517E06" w:rsidRDefault="00326FC0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</w:p>
    <w:p w14:paraId="6CAD4399" w14:textId="737A1FE3" w:rsidR="00326FC0" w:rsidRPr="00517E06" w:rsidRDefault="00326FC0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  <w:r w:rsidRPr="00517E06">
        <w:rPr>
          <w:rFonts w:ascii="Futura Light" w:hAnsi="Futura Light"/>
          <w:lang w:val="de-CH"/>
        </w:rPr>
        <w:t xml:space="preserve">Ich bin mir bewusst, dass ich meine Einwilligung jederzeit ganz oder teilweise ohne Angabe von Gründen mit Wirkung für die Zukunft per E-Mail an </w:t>
      </w:r>
      <w:hyperlink r:id="rId8" w:history="1">
        <w:r w:rsidRPr="00517E06">
          <w:rPr>
            <w:rStyle w:val="Hyperlink"/>
            <w:rFonts w:ascii="Futura Light" w:hAnsi="Futura Light"/>
            <w:lang w:val="de-CH"/>
          </w:rPr>
          <w:t>sonnenstern.empowerment@gmail.com</w:t>
        </w:r>
      </w:hyperlink>
      <w:r w:rsidRPr="00517E06">
        <w:rPr>
          <w:rFonts w:ascii="Futura Light" w:hAnsi="Futura Light"/>
          <w:lang w:val="de-CH"/>
        </w:rPr>
        <w:t xml:space="preserve"> oder postalisch an den Verein (Verein SonnenStern:Persönlichkeitsentwicklung, Sagenstrasse 9, 9492 Eschen, Liechtenstein) widerrufen kann.</w:t>
      </w:r>
    </w:p>
    <w:p w14:paraId="1931DFFF" w14:textId="77777777" w:rsidR="00326FC0" w:rsidRPr="00517E06" w:rsidRDefault="00326FC0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</w:p>
    <w:p w14:paraId="282B38C4" w14:textId="5F1F6B59" w:rsidR="00326FC0" w:rsidRPr="00517E06" w:rsidRDefault="00326FC0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  <w:r w:rsidRPr="00517E06">
        <w:rPr>
          <w:rFonts w:ascii="Futura Light" w:hAnsi="Futura Light"/>
          <w:lang w:val="de-CH"/>
        </w:rPr>
        <w:t>Ich habe die</w:t>
      </w:r>
      <w:r w:rsidR="007C33BD" w:rsidRPr="00517E06">
        <w:rPr>
          <w:rFonts w:ascii="Futura Light" w:hAnsi="Futura Light"/>
          <w:lang w:val="de-CH"/>
        </w:rPr>
        <w:t xml:space="preserve"> umfassende</w:t>
      </w:r>
      <w:r w:rsidRPr="00517E06">
        <w:rPr>
          <w:rFonts w:ascii="Futura Light" w:hAnsi="Futura Light"/>
          <w:lang w:val="de-CH"/>
        </w:rPr>
        <w:t xml:space="preserve"> Datenschutzerklärung unter </w:t>
      </w:r>
      <w:hyperlink r:id="rId9" w:history="1">
        <w:r w:rsidRPr="00517E06">
          <w:rPr>
            <w:rStyle w:val="Hyperlink"/>
            <w:rFonts w:ascii="Futura Light" w:hAnsi="Futura Light"/>
            <w:lang w:val="de-CH"/>
          </w:rPr>
          <w:t>https://www.sonnenstern.li/datenschutz</w:t>
        </w:r>
      </w:hyperlink>
      <w:r w:rsidRPr="00517E06">
        <w:rPr>
          <w:rFonts w:ascii="Futura Light" w:hAnsi="Futura Light"/>
          <w:lang w:val="de-CH"/>
        </w:rPr>
        <w:t xml:space="preserve"> zur Kenntnis genommen.</w:t>
      </w:r>
    </w:p>
    <w:p w14:paraId="6AF9F878" w14:textId="12BE014B" w:rsidR="00326FC0" w:rsidRPr="00517E06" w:rsidRDefault="00326FC0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</w:p>
    <w:p w14:paraId="1E444ABA" w14:textId="17DBDF97" w:rsidR="00326FC0" w:rsidRPr="00517E06" w:rsidRDefault="00326FC0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</w:p>
    <w:p w14:paraId="691D6FD5" w14:textId="6DD79496" w:rsidR="007B0075" w:rsidRPr="00517E06" w:rsidRDefault="007B0075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</w:p>
    <w:p w14:paraId="026C425F" w14:textId="5D28D4EA" w:rsidR="007B0075" w:rsidRPr="00517E06" w:rsidRDefault="004D4FB7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  <w:r>
        <w:rPr>
          <w:rFonts w:ascii="Futura Light" w:hAnsi="Futura Light"/>
        </w:rPr>
        <w:object w:dxaOrig="1440" w:dyaOrig="1440" w14:anchorId="61738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2.35pt;height:18.4pt" o:ole="">
            <v:imagedata r:id="rId10" o:title=""/>
          </v:shape>
          <w:control r:id="rId11" w:name="TextBox1" w:shapeid="_x0000_i1029"/>
        </w:object>
      </w:r>
      <w:r w:rsidR="007B0075" w:rsidRPr="00517E06">
        <w:rPr>
          <w:rFonts w:ascii="Futura Light" w:hAnsi="Futura Light"/>
          <w:lang w:val="de-CH"/>
        </w:rPr>
        <w:t>_________________________________________________________________________________</w:t>
      </w:r>
    </w:p>
    <w:p w14:paraId="35248CE9" w14:textId="0B90CA15" w:rsidR="007B0075" w:rsidRPr="00517E06" w:rsidRDefault="007B0075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lang w:val="de-CH"/>
        </w:rPr>
      </w:pPr>
      <w:r w:rsidRPr="00517E06">
        <w:rPr>
          <w:rFonts w:ascii="Futura Light" w:hAnsi="Futura Light"/>
          <w:lang w:val="de-CH"/>
        </w:rPr>
        <w:t>Ort und Datum</w:t>
      </w:r>
      <w:r w:rsidRPr="00517E06">
        <w:rPr>
          <w:rFonts w:ascii="Futura Light" w:hAnsi="Futura Light"/>
          <w:lang w:val="de-CH"/>
        </w:rPr>
        <w:tab/>
      </w:r>
      <w:r w:rsidRPr="00517E06">
        <w:rPr>
          <w:rFonts w:ascii="Futura Light" w:hAnsi="Futura Light"/>
          <w:lang w:val="de-CH"/>
        </w:rPr>
        <w:tab/>
      </w:r>
      <w:r w:rsidRPr="00517E06">
        <w:rPr>
          <w:rFonts w:ascii="Futura Light" w:hAnsi="Futura Light"/>
          <w:lang w:val="de-CH"/>
        </w:rPr>
        <w:tab/>
      </w:r>
      <w:r w:rsidRPr="00517E06">
        <w:rPr>
          <w:rFonts w:ascii="Futura Light" w:hAnsi="Futura Light"/>
          <w:lang w:val="de-CH"/>
        </w:rPr>
        <w:tab/>
      </w:r>
      <w:r w:rsidRPr="00517E06">
        <w:rPr>
          <w:rFonts w:ascii="Futura Light" w:hAnsi="Futura Light"/>
          <w:lang w:val="de-CH"/>
        </w:rPr>
        <w:tab/>
        <w:t>Unterschrift</w:t>
      </w:r>
    </w:p>
    <w:bookmarkEnd w:id="1"/>
    <w:p w14:paraId="34B421DC" w14:textId="75640D4B" w:rsidR="00DF7392" w:rsidRDefault="00DF7392" w:rsidP="007B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utura Light" w:hAnsi="Futura Light"/>
          <w:sz w:val="20"/>
          <w:szCs w:val="20"/>
          <w:lang w:val="de-CH"/>
        </w:rPr>
      </w:pPr>
    </w:p>
    <w:p w14:paraId="6E8CE6A9" w14:textId="77777777" w:rsidR="00DF7392" w:rsidRPr="00DF7392" w:rsidRDefault="00DF7392" w:rsidP="00870A5D">
      <w:pPr>
        <w:rPr>
          <w:rFonts w:ascii="Futura Light" w:hAnsi="Futura Light"/>
          <w:sz w:val="20"/>
          <w:szCs w:val="20"/>
          <w:lang w:val="de-CH"/>
        </w:rPr>
      </w:pPr>
    </w:p>
    <w:p w14:paraId="1A5EF4A7" w14:textId="3D43B5E7" w:rsidR="007B0075" w:rsidRPr="00DF7392" w:rsidRDefault="00DF7392" w:rsidP="00870A5D">
      <w:pPr>
        <w:tabs>
          <w:tab w:val="left" w:pos="6334"/>
        </w:tabs>
        <w:rPr>
          <w:rFonts w:ascii="Futura Light" w:hAnsi="Futura Light"/>
          <w:sz w:val="20"/>
          <w:szCs w:val="20"/>
          <w:lang w:val="de-CH"/>
        </w:rPr>
      </w:pPr>
      <w:r>
        <w:rPr>
          <w:rFonts w:ascii="Futura Light" w:hAnsi="Futura Light"/>
          <w:sz w:val="20"/>
          <w:szCs w:val="20"/>
          <w:lang w:val="de-CH"/>
        </w:rPr>
        <w:tab/>
      </w:r>
    </w:p>
    <w:sectPr w:rsidR="007B0075" w:rsidRPr="00DF7392" w:rsidSect="00284A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83" w:bottom="851" w:left="1800" w:header="568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C4DC" w14:textId="77777777" w:rsidR="00F515EC" w:rsidRDefault="00F515EC" w:rsidP="00B8590C">
      <w:pPr>
        <w:spacing w:after="0" w:line="240" w:lineRule="auto"/>
      </w:pPr>
      <w:r>
        <w:separator/>
      </w:r>
    </w:p>
  </w:endnote>
  <w:endnote w:type="continuationSeparator" w:id="0">
    <w:p w14:paraId="6A22ABEB" w14:textId="77777777" w:rsidR="00F515EC" w:rsidRDefault="00F515EC" w:rsidP="00B8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FB2E" w14:textId="77777777" w:rsidR="00D61FEC" w:rsidRDefault="00D61F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4224" w14:textId="56505A4E" w:rsidR="005F048C" w:rsidRPr="00DF7392" w:rsidRDefault="00946E5D" w:rsidP="005F048C">
    <w:pPr>
      <w:pStyle w:val="Fuzeile"/>
      <w:rPr>
        <w:rFonts w:ascii="Futura Light" w:hAnsi="Futura Light"/>
        <w:sz w:val="18"/>
        <w:szCs w:val="18"/>
        <w:lang w:val="de-CH"/>
      </w:rPr>
    </w:pPr>
    <w:r>
      <w:rPr>
        <w:rFonts w:ascii="Futura Light" w:hAnsi="Futura Light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3FECD6B" wp14:editId="123BBDA7">
          <wp:simplePos x="0" y="0"/>
          <wp:positionH relativeFrom="margin">
            <wp:posOffset>3472180</wp:posOffset>
          </wp:positionH>
          <wp:positionV relativeFrom="paragraph">
            <wp:posOffset>11430</wp:posOffset>
          </wp:positionV>
          <wp:extent cx="659027" cy="659027"/>
          <wp:effectExtent l="0" t="0" r="8255" b="8255"/>
          <wp:wrapNone/>
          <wp:docPr id="77533935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27" cy="659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48C" w:rsidRPr="00DF7392">
      <w:rPr>
        <w:rFonts w:ascii="Futura Light" w:hAnsi="Futura Light"/>
        <w:sz w:val="18"/>
        <w:szCs w:val="18"/>
        <w:lang w:val="de-CH"/>
      </w:rPr>
      <w:t>Verein SonnenStern:Persönlichkeitsentwicklung</w:t>
    </w:r>
  </w:p>
  <w:p w14:paraId="6D12249C" w14:textId="7947E606" w:rsidR="005F048C" w:rsidRPr="00DF7392" w:rsidRDefault="005F048C" w:rsidP="005F048C">
    <w:pPr>
      <w:pStyle w:val="Fuzeile"/>
      <w:rPr>
        <w:rFonts w:ascii="Futura Light" w:hAnsi="Futura Light"/>
        <w:sz w:val="18"/>
        <w:szCs w:val="18"/>
        <w:lang w:val="de-CH"/>
      </w:rPr>
    </w:pPr>
    <w:r w:rsidRPr="00DF7392">
      <w:rPr>
        <w:rFonts w:ascii="Futura Light" w:hAnsi="Futura Light"/>
        <w:sz w:val="18"/>
        <w:szCs w:val="18"/>
        <w:lang w:val="de-CH"/>
      </w:rPr>
      <w:t>Sagenstrasse 9, 9492 Eschen</w:t>
    </w:r>
  </w:p>
  <w:p w14:paraId="6C136416" w14:textId="77777777" w:rsidR="005F048C" w:rsidRPr="00DF7392" w:rsidRDefault="005F048C" w:rsidP="005F048C">
    <w:pPr>
      <w:pStyle w:val="Fuzeile"/>
      <w:rPr>
        <w:rFonts w:ascii="Futura Light" w:hAnsi="Futura Light"/>
        <w:sz w:val="18"/>
        <w:szCs w:val="18"/>
        <w:lang w:val="de-CH"/>
      </w:rPr>
    </w:pPr>
    <w:r w:rsidRPr="00DF7392">
      <w:rPr>
        <w:rFonts w:ascii="Futura Light" w:hAnsi="Futura Light"/>
        <w:sz w:val="18"/>
        <w:szCs w:val="18"/>
        <w:lang w:val="de-CH"/>
      </w:rPr>
      <w:t>www.sonnenstern.li</w:t>
    </w:r>
  </w:p>
  <w:p w14:paraId="50245A64" w14:textId="465B7D9E" w:rsidR="005F048C" w:rsidRPr="000C2662" w:rsidRDefault="00946E5D" w:rsidP="005F048C">
    <w:pPr>
      <w:pStyle w:val="Fuzeile"/>
      <w:rPr>
        <w:rFonts w:ascii="Futura Light" w:hAnsi="Futura Light"/>
        <w:sz w:val="18"/>
        <w:szCs w:val="18"/>
        <w:lang w:val="de-CH"/>
      </w:rPr>
    </w:pPr>
    <w:hyperlink r:id="rId2" w:history="1">
      <w:r w:rsidRPr="000C2662">
        <w:rPr>
          <w:rStyle w:val="Hyperlink"/>
          <w:rFonts w:ascii="Futura Light" w:hAnsi="Futura Light"/>
          <w:color w:val="auto"/>
          <w:sz w:val="18"/>
          <w:szCs w:val="18"/>
          <w:u w:val="none"/>
          <w:lang w:val="de-CH"/>
        </w:rPr>
        <w:t>sonnenstern.empowerment@gmail.com</w:t>
      </w:r>
    </w:hyperlink>
    <w:r w:rsidRPr="000C2662">
      <w:rPr>
        <w:lang w:val="de-CH"/>
      </w:rPr>
      <w:t xml:space="preserve"> </w:t>
    </w:r>
    <w:r w:rsidRPr="000C2662">
      <w:rPr>
        <w:rFonts w:ascii="Futura Light" w:hAnsi="Futura Light"/>
        <w:sz w:val="18"/>
        <w:szCs w:val="18"/>
        <w:lang w:val="de-CH"/>
      </w:rPr>
      <w:tab/>
    </w:r>
    <w:r w:rsidRPr="000C2662">
      <w:rPr>
        <w:rFonts w:ascii="Futura Light" w:hAnsi="Futura Light"/>
        <w:sz w:val="18"/>
        <w:szCs w:val="18"/>
        <w:lang w:val="de-CH"/>
      </w:rPr>
      <w:tab/>
      <w:t xml:space="preserve">   </w:t>
    </w:r>
    <w:r w:rsidR="009A6505">
      <w:rPr>
        <w:rFonts w:ascii="Futura Light" w:hAnsi="Futura Light"/>
        <w:sz w:val="18"/>
        <w:szCs w:val="18"/>
        <w:lang w:val="de-CH"/>
      </w:rPr>
      <w:t xml:space="preserve">     </w:t>
    </w:r>
    <w:r w:rsidRPr="000C2662">
      <w:rPr>
        <w:rFonts w:ascii="Futura Light" w:hAnsi="Futura Light"/>
        <w:sz w:val="18"/>
        <w:szCs w:val="18"/>
        <w:lang w:val="de-CH"/>
      </w:rPr>
      <w:t xml:space="preserve"> </w:t>
    </w:r>
    <w:r w:rsidRPr="000C2662">
      <w:rPr>
        <w:rFonts w:ascii="Futura Light" w:hAnsi="Futura Light"/>
        <w:sz w:val="12"/>
        <w:szCs w:val="12"/>
        <w:lang w:val="de-CH"/>
      </w:rPr>
      <w:t>Anmeldung</w:t>
    </w:r>
    <w:r w:rsidR="009A6505">
      <w:rPr>
        <w:rFonts w:ascii="Futura Light" w:hAnsi="Futura Light"/>
        <w:sz w:val="12"/>
        <w:szCs w:val="12"/>
        <w:lang w:val="de-CH"/>
      </w:rPr>
      <w:t>_Beilage002</w:t>
    </w:r>
    <w:r w:rsidRPr="000C2662">
      <w:rPr>
        <w:rFonts w:ascii="Futura Light" w:hAnsi="Futura Light"/>
        <w:sz w:val="12"/>
        <w:szCs w:val="12"/>
        <w:lang w:val="de-CH"/>
      </w:rPr>
      <w:t>:</w:t>
    </w:r>
    <w:r w:rsidR="009A6505">
      <w:rPr>
        <w:rFonts w:ascii="Futura Light" w:hAnsi="Futura Light"/>
        <w:sz w:val="12"/>
        <w:szCs w:val="12"/>
        <w:lang w:val="de-CH"/>
      </w:rPr>
      <w:t xml:space="preserve"> </w:t>
    </w:r>
    <w:r w:rsidR="00D61FEC">
      <w:rPr>
        <w:rFonts w:ascii="Futura Light" w:hAnsi="Futura Light"/>
        <w:sz w:val="12"/>
        <w:szCs w:val="12"/>
        <w:lang w:val="de-CH"/>
      </w:rPr>
      <w:t>06.06</w:t>
    </w:r>
    <w:r w:rsidRPr="000C2662">
      <w:rPr>
        <w:rFonts w:ascii="Futura Light" w:hAnsi="Futura Light"/>
        <w:sz w:val="12"/>
        <w:szCs w:val="12"/>
        <w:lang w:val="de-CH"/>
      </w:rPr>
      <w:t>.2025_Version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23B8" w14:textId="77777777" w:rsidR="00D61FEC" w:rsidRDefault="00D61F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AC0B" w14:textId="77777777" w:rsidR="00F515EC" w:rsidRDefault="00F515EC" w:rsidP="00B8590C">
      <w:pPr>
        <w:spacing w:after="0" w:line="240" w:lineRule="auto"/>
      </w:pPr>
      <w:r>
        <w:separator/>
      </w:r>
    </w:p>
  </w:footnote>
  <w:footnote w:type="continuationSeparator" w:id="0">
    <w:p w14:paraId="51FAC6A9" w14:textId="77777777" w:rsidR="00F515EC" w:rsidRDefault="00F515EC" w:rsidP="00B8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66A1" w14:textId="77777777" w:rsidR="00D61FEC" w:rsidRDefault="00D61F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2746" w14:textId="062B59E8" w:rsidR="00B8590C" w:rsidRDefault="00B8590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24CF00" wp14:editId="07107E33">
          <wp:simplePos x="0" y="0"/>
          <wp:positionH relativeFrom="column">
            <wp:posOffset>1524000</wp:posOffset>
          </wp:positionH>
          <wp:positionV relativeFrom="paragraph">
            <wp:posOffset>-201930</wp:posOffset>
          </wp:positionV>
          <wp:extent cx="2487600" cy="766800"/>
          <wp:effectExtent l="0" t="0" r="8255" b="0"/>
          <wp:wrapNone/>
          <wp:docPr id="8065113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31186" name="Grafik 9931311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7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6402" w14:textId="77777777" w:rsidR="00D61FEC" w:rsidRDefault="00D61F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B134FA"/>
    <w:multiLevelType w:val="hybridMultilevel"/>
    <w:tmpl w:val="0EB46A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602044">
    <w:abstractNumId w:val="8"/>
  </w:num>
  <w:num w:numId="2" w16cid:durableId="177276634">
    <w:abstractNumId w:val="6"/>
  </w:num>
  <w:num w:numId="3" w16cid:durableId="652224193">
    <w:abstractNumId w:val="5"/>
  </w:num>
  <w:num w:numId="4" w16cid:durableId="1181090792">
    <w:abstractNumId w:val="4"/>
  </w:num>
  <w:num w:numId="5" w16cid:durableId="1776092798">
    <w:abstractNumId w:val="7"/>
  </w:num>
  <w:num w:numId="6" w16cid:durableId="78644570">
    <w:abstractNumId w:val="3"/>
  </w:num>
  <w:num w:numId="7" w16cid:durableId="1205363514">
    <w:abstractNumId w:val="2"/>
  </w:num>
  <w:num w:numId="8" w16cid:durableId="227955680">
    <w:abstractNumId w:val="1"/>
  </w:num>
  <w:num w:numId="9" w16cid:durableId="557670592">
    <w:abstractNumId w:val="0"/>
  </w:num>
  <w:num w:numId="10" w16cid:durableId="1308127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forms" w:formatting="1" w:enforcement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F93"/>
    <w:rsid w:val="00004940"/>
    <w:rsid w:val="000126E0"/>
    <w:rsid w:val="00030DCC"/>
    <w:rsid w:val="0003449F"/>
    <w:rsid w:val="00034616"/>
    <w:rsid w:val="000439A9"/>
    <w:rsid w:val="00051457"/>
    <w:rsid w:val="0006063C"/>
    <w:rsid w:val="0006343E"/>
    <w:rsid w:val="00093239"/>
    <w:rsid w:val="000944AD"/>
    <w:rsid w:val="000A3EE4"/>
    <w:rsid w:val="000B224D"/>
    <w:rsid w:val="000B6DD6"/>
    <w:rsid w:val="000C2662"/>
    <w:rsid w:val="000C52D7"/>
    <w:rsid w:val="000F4E6B"/>
    <w:rsid w:val="000F5104"/>
    <w:rsid w:val="000F5316"/>
    <w:rsid w:val="00103223"/>
    <w:rsid w:val="00116B1A"/>
    <w:rsid w:val="00117B9D"/>
    <w:rsid w:val="001207BD"/>
    <w:rsid w:val="001212AD"/>
    <w:rsid w:val="001262DF"/>
    <w:rsid w:val="00142563"/>
    <w:rsid w:val="0015074B"/>
    <w:rsid w:val="001773E3"/>
    <w:rsid w:val="00183543"/>
    <w:rsid w:val="00186161"/>
    <w:rsid w:val="001A7DEE"/>
    <w:rsid w:val="001E1F69"/>
    <w:rsid w:val="00245C6D"/>
    <w:rsid w:val="00253579"/>
    <w:rsid w:val="00254602"/>
    <w:rsid w:val="00260775"/>
    <w:rsid w:val="00284A3D"/>
    <w:rsid w:val="00292165"/>
    <w:rsid w:val="0029639D"/>
    <w:rsid w:val="002D799B"/>
    <w:rsid w:val="002E1E10"/>
    <w:rsid w:val="003000FF"/>
    <w:rsid w:val="0031674B"/>
    <w:rsid w:val="00317B57"/>
    <w:rsid w:val="00320E1B"/>
    <w:rsid w:val="00326F90"/>
    <w:rsid w:val="00326FC0"/>
    <w:rsid w:val="00355CC3"/>
    <w:rsid w:val="00367253"/>
    <w:rsid w:val="00374DC9"/>
    <w:rsid w:val="00385698"/>
    <w:rsid w:val="003A11BE"/>
    <w:rsid w:val="003A2801"/>
    <w:rsid w:val="003A307E"/>
    <w:rsid w:val="003A7A83"/>
    <w:rsid w:val="003C1525"/>
    <w:rsid w:val="003C6FBF"/>
    <w:rsid w:val="003F469D"/>
    <w:rsid w:val="004035EF"/>
    <w:rsid w:val="00413ACD"/>
    <w:rsid w:val="004226D5"/>
    <w:rsid w:val="0042421D"/>
    <w:rsid w:val="00426FE7"/>
    <w:rsid w:val="00430473"/>
    <w:rsid w:val="004B30F6"/>
    <w:rsid w:val="004B4C4A"/>
    <w:rsid w:val="004D1124"/>
    <w:rsid w:val="004D1D70"/>
    <w:rsid w:val="004D4FB7"/>
    <w:rsid w:val="00500ED2"/>
    <w:rsid w:val="00517E06"/>
    <w:rsid w:val="00543F4A"/>
    <w:rsid w:val="005527D5"/>
    <w:rsid w:val="00577153"/>
    <w:rsid w:val="005930CA"/>
    <w:rsid w:val="005A463A"/>
    <w:rsid w:val="005A475C"/>
    <w:rsid w:val="005B3FF1"/>
    <w:rsid w:val="005B459F"/>
    <w:rsid w:val="005C37C3"/>
    <w:rsid w:val="005C71AE"/>
    <w:rsid w:val="005E49E8"/>
    <w:rsid w:val="005F048C"/>
    <w:rsid w:val="005F5541"/>
    <w:rsid w:val="00603E8E"/>
    <w:rsid w:val="00605A2D"/>
    <w:rsid w:val="00644DA1"/>
    <w:rsid w:val="00657C5A"/>
    <w:rsid w:val="00665B76"/>
    <w:rsid w:val="006911FA"/>
    <w:rsid w:val="006A27D4"/>
    <w:rsid w:val="006A4F7C"/>
    <w:rsid w:val="007022F0"/>
    <w:rsid w:val="0072508E"/>
    <w:rsid w:val="007261CB"/>
    <w:rsid w:val="007308E8"/>
    <w:rsid w:val="00741DD2"/>
    <w:rsid w:val="00762ADD"/>
    <w:rsid w:val="007646CA"/>
    <w:rsid w:val="0077144B"/>
    <w:rsid w:val="00772836"/>
    <w:rsid w:val="00775B19"/>
    <w:rsid w:val="00793521"/>
    <w:rsid w:val="007B0075"/>
    <w:rsid w:val="007B4CFE"/>
    <w:rsid w:val="007C33BD"/>
    <w:rsid w:val="007F52DA"/>
    <w:rsid w:val="00803C6A"/>
    <w:rsid w:val="00815EAF"/>
    <w:rsid w:val="0084559C"/>
    <w:rsid w:val="00864029"/>
    <w:rsid w:val="00870A5D"/>
    <w:rsid w:val="008A0F04"/>
    <w:rsid w:val="008A52C1"/>
    <w:rsid w:val="008B4F88"/>
    <w:rsid w:val="008D265D"/>
    <w:rsid w:val="008D4B38"/>
    <w:rsid w:val="008E0BEB"/>
    <w:rsid w:val="008E485E"/>
    <w:rsid w:val="008E48CA"/>
    <w:rsid w:val="00900651"/>
    <w:rsid w:val="00903E89"/>
    <w:rsid w:val="00911122"/>
    <w:rsid w:val="00911CBD"/>
    <w:rsid w:val="00917798"/>
    <w:rsid w:val="00933D55"/>
    <w:rsid w:val="00935D1C"/>
    <w:rsid w:val="00946E5D"/>
    <w:rsid w:val="00981676"/>
    <w:rsid w:val="00995C7F"/>
    <w:rsid w:val="009A6505"/>
    <w:rsid w:val="009B13ED"/>
    <w:rsid w:val="009B2A41"/>
    <w:rsid w:val="009D1A52"/>
    <w:rsid w:val="00A43102"/>
    <w:rsid w:val="00A65682"/>
    <w:rsid w:val="00AA1D8D"/>
    <w:rsid w:val="00AA65D9"/>
    <w:rsid w:val="00AB1635"/>
    <w:rsid w:val="00AC03C8"/>
    <w:rsid w:val="00AC654E"/>
    <w:rsid w:val="00AD6AC6"/>
    <w:rsid w:val="00B0543C"/>
    <w:rsid w:val="00B209CB"/>
    <w:rsid w:val="00B22ACB"/>
    <w:rsid w:val="00B47730"/>
    <w:rsid w:val="00B8590C"/>
    <w:rsid w:val="00B939DE"/>
    <w:rsid w:val="00BA77F5"/>
    <w:rsid w:val="00BF3543"/>
    <w:rsid w:val="00C10553"/>
    <w:rsid w:val="00C370DD"/>
    <w:rsid w:val="00C52990"/>
    <w:rsid w:val="00C857A4"/>
    <w:rsid w:val="00CB0664"/>
    <w:rsid w:val="00CE6C3B"/>
    <w:rsid w:val="00D51071"/>
    <w:rsid w:val="00D61FEC"/>
    <w:rsid w:val="00D842E9"/>
    <w:rsid w:val="00DB0007"/>
    <w:rsid w:val="00DC3E27"/>
    <w:rsid w:val="00DD6D2A"/>
    <w:rsid w:val="00DF0A35"/>
    <w:rsid w:val="00DF7392"/>
    <w:rsid w:val="00E0696D"/>
    <w:rsid w:val="00E07295"/>
    <w:rsid w:val="00E17108"/>
    <w:rsid w:val="00E32DAE"/>
    <w:rsid w:val="00E35C80"/>
    <w:rsid w:val="00E53239"/>
    <w:rsid w:val="00E55E44"/>
    <w:rsid w:val="00E70C0C"/>
    <w:rsid w:val="00EA001A"/>
    <w:rsid w:val="00EB0A28"/>
    <w:rsid w:val="00EB148E"/>
    <w:rsid w:val="00EB39B2"/>
    <w:rsid w:val="00EC32DA"/>
    <w:rsid w:val="00F15081"/>
    <w:rsid w:val="00F24CA4"/>
    <w:rsid w:val="00F31E86"/>
    <w:rsid w:val="00F334E8"/>
    <w:rsid w:val="00F43DB6"/>
    <w:rsid w:val="00F515EC"/>
    <w:rsid w:val="00F90AA9"/>
    <w:rsid w:val="00F948FF"/>
    <w:rsid w:val="00FA18AC"/>
    <w:rsid w:val="00FA1CD6"/>
    <w:rsid w:val="00FA28BC"/>
    <w:rsid w:val="00FC693F"/>
    <w:rsid w:val="00FE239C"/>
    <w:rsid w:val="00FE5AE6"/>
    <w:rsid w:val="00FF4534"/>
    <w:rsid w:val="00FF4A70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;"/>
  <w14:docId w14:val="6DF8E37F"/>
  <w14:defaultImageDpi w14:val="330"/>
  <w15:docId w15:val="{22683005-A124-4106-A20C-0E1DB53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946E5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E5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C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62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62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62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2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62D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944A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0F5316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0439A9"/>
    <w:rPr>
      <w:rFonts w:ascii="Futura Light" w:hAnsi="Futura Light"/>
      <w:sz w:val="22"/>
    </w:rPr>
  </w:style>
  <w:style w:type="character" w:customStyle="1" w:styleId="Formatvorlage2">
    <w:name w:val="Formatvorlage2"/>
    <w:basedOn w:val="Absatz-Standardschriftart"/>
    <w:uiPriority w:val="1"/>
    <w:rsid w:val="00413ACD"/>
    <w:rPr>
      <w:rFonts w:ascii="Futura Light" w:hAnsi="Futura Light"/>
      <w:sz w:val="22"/>
    </w:rPr>
  </w:style>
  <w:style w:type="character" w:customStyle="1" w:styleId="Formatvorlage3">
    <w:name w:val="Formatvorlage3"/>
    <w:basedOn w:val="Absatz-Standardschriftart"/>
    <w:uiPriority w:val="1"/>
    <w:rsid w:val="00284A3D"/>
    <w:rPr>
      <w:rFonts w:ascii="Futura Light" w:hAnsi="Futura Light"/>
      <w:sz w:val="22"/>
    </w:rPr>
  </w:style>
  <w:style w:type="character" w:customStyle="1" w:styleId="Formatvorlage4">
    <w:name w:val="Formatvorlage4"/>
    <w:basedOn w:val="TextkrperZchn"/>
    <w:uiPriority w:val="1"/>
    <w:rsid w:val="008E48CA"/>
    <w:rPr>
      <w:rFonts w:ascii="Futura Light" w:hAnsi="Futura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enstern.empowerment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onnenstern.li/datenschut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nnenstern.empowerment@gmai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FE347-5D14-4D58-A6FC-E04C0A9D00A1}"/>
      </w:docPartPr>
      <w:docPartBody>
        <w:p w:rsidR="00677984" w:rsidRDefault="003B1E2F"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27C0E583D441CBBC32AA09E4B8C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E8CF4-B220-47C7-9CDD-265CC0F34CC0}"/>
      </w:docPartPr>
      <w:docPartBody>
        <w:p w:rsidR="003C7581" w:rsidRDefault="00A712B4" w:rsidP="00A712B4">
          <w:pPr>
            <w:pStyle w:val="3D27C0E583D441CBBC32AA09E4B8CE08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F4278A92B14131BDCDD3C9CE1FF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76CD8-B5F6-4B4D-910C-8176F2FA1BDC}"/>
      </w:docPartPr>
      <w:docPartBody>
        <w:p w:rsidR="003C7581" w:rsidRDefault="00A712B4" w:rsidP="00A712B4">
          <w:pPr>
            <w:pStyle w:val="A0F4278A92B14131BDCDD3C9CE1FFCFC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B87A4C941743AE81E1B2716BB15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E5C39-0C53-45D5-B53B-12E08D32DEA1}"/>
      </w:docPartPr>
      <w:docPartBody>
        <w:p w:rsidR="003C7581" w:rsidRDefault="00A712B4" w:rsidP="00A712B4">
          <w:pPr>
            <w:pStyle w:val="99B87A4C941743AE81E1B2716BB15757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BB2391A2647A3898ADC5C3EF66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0DBC0-F57A-426F-8F0E-68A731AFFBCA}"/>
      </w:docPartPr>
      <w:docPartBody>
        <w:p w:rsidR="003C7581" w:rsidRDefault="00A712B4" w:rsidP="00A712B4">
          <w:pPr>
            <w:pStyle w:val="CB9BB2391A2647A3898ADC5C3EF66F7F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1D340459EA404D9D6BE7EC88790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51B02-5B76-4A99-B13B-63F7D493EB05}"/>
      </w:docPartPr>
      <w:docPartBody>
        <w:p w:rsidR="003C7581" w:rsidRDefault="00A712B4" w:rsidP="00A712B4">
          <w:pPr>
            <w:pStyle w:val="A31D340459EA404D9D6BE7EC8879042A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FFE554C25541C5BBB936FF7D42C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5BD9-86FB-4366-8528-1AAFEE5EEE65}"/>
      </w:docPartPr>
      <w:docPartBody>
        <w:p w:rsidR="003C7581" w:rsidRDefault="00A712B4" w:rsidP="00A712B4">
          <w:pPr>
            <w:pStyle w:val="00FFE554C25541C5BBB936FF7D42C149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F07B08FCA34696B78E0CB4AAB41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DEE3B-0601-43D7-B79B-BF911D9866F0}"/>
      </w:docPartPr>
      <w:docPartBody>
        <w:p w:rsidR="003C7581" w:rsidRDefault="00A712B4" w:rsidP="00A712B4">
          <w:pPr>
            <w:pStyle w:val="BEF07B08FCA34696B78E0CB4AAB41C22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D11DCF21374F2BB8C7FF0E9435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B386E-5B91-4053-890A-3B41FB068A7D}"/>
      </w:docPartPr>
      <w:docPartBody>
        <w:p w:rsidR="003C7581" w:rsidRDefault="00A712B4" w:rsidP="00A712B4">
          <w:pPr>
            <w:pStyle w:val="90D11DCF21374F2BB8C7FF0E9435FE17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4EE105EBB470EB31F94DD6154D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9D00C-3C5D-4649-9F60-627FE5141EEE}"/>
      </w:docPartPr>
      <w:docPartBody>
        <w:p w:rsidR="003C7581" w:rsidRDefault="00A712B4" w:rsidP="00A712B4">
          <w:pPr>
            <w:pStyle w:val="57A4EE105EBB470EB31F94DD6154D800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CF5A7B934C4B7491648FF8464DE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F3585-6C3E-44C6-805C-00FE7140D1BA}"/>
      </w:docPartPr>
      <w:docPartBody>
        <w:p w:rsidR="003C7581" w:rsidRDefault="00A712B4" w:rsidP="00A712B4">
          <w:pPr>
            <w:pStyle w:val="56CF5A7B934C4B7491648FF8464DE36B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FA1CB8E7264870AAC13DAC9EB45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9E8A8-0903-4120-8168-BB7A715E37A0}"/>
      </w:docPartPr>
      <w:docPartBody>
        <w:p w:rsidR="003C7581" w:rsidRDefault="00A712B4" w:rsidP="00A712B4">
          <w:pPr>
            <w:pStyle w:val="A5FA1CB8E7264870AAC13DAC9EB45C1A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9F102D94F9454EA79DC205DD74F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69FD1-3FFF-46F0-AC11-157EB4CB5978}"/>
      </w:docPartPr>
      <w:docPartBody>
        <w:p w:rsidR="003C7581" w:rsidRDefault="00A712B4" w:rsidP="00A712B4">
          <w:pPr>
            <w:pStyle w:val="4D9F102D94F9454EA79DC205DD74F748"/>
          </w:pPr>
          <w:r w:rsidRPr="00212F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90"/>
    <w:rsid w:val="00051457"/>
    <w:rsid w:val="0006343E"/>
    <w:rsid w:val="000A3EE4"/>
    <w:rsid w:val="001C5BEE"/>
    <w:rsid w:val="00287632"/>
    <w:rsid w:val="00292165"/>
    <w:rsid w:val="00361590"/>
    <w:rsid w:val="003B1E2F"/>
    <w:rsid w:val="003C0873"/>
    <w:rsid w:val="003C7581"/>
    <w:rsid w:val="003F469D"/>
    <w:rsid w:val="004038C2"/>
    <w:rsid w:val="004B30F6"/>
    <w:rsid w:val="004B5C57"/>
    <w:rsid w:val="00533ADD"/>
    <w:rsid w:val="00545BF2"/>
    <w:rsid w:val="0058147E"/>
    <w:rsid w:val="005F5541"/>
    <w:rsid w:val="00603E8E"/>
    <w:rsid w:val="00677984"/>
    <w:rsid w:val="006A27D4"/>
    <w:rsid w:val="007164A2"/>
    <w:rsid w:val="007F6F3A"/>
    <w:rsid w:val="009609C8"/>
    <w:rsid w:val="00A712B4"/>
    <w:rsid w:val="00AC654E"/>
    <w:rsid w:val="00CE43C0"/>
    <w:rsid w:val="00CE6C3B"/>
    <w:rsid w:val="00D63F02"/>
    <w:rsid w:val="00DC3E27"/>
    <w:rsid w:val="00EA001A"/>
    <w:rsid w:val="00EC32DA"/>
    <w:rsid w:val="00ED79AB"/>
    <w:rsid w:val="00F31E86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12B4"/>
    <w:rPr>
      <w:color w:val="666666"/>
    </w:rPr>
  </w:style>
  <w:style w:type="paragraph" w:customStyle="1" w:styleId="3D27C0E583D441CBBC32AA09E4B8CE08">
    <w:name w:val="3D27C0E583D441CBBC32AA09E4B8CE08"/>
    <w:rsid w:val="00A712B4"/>
  </w:style>
  <w:style w:type="paragraph" w:customStyle="1" w:styleId="A0F4278A92B14131BDCDD3C9CE1FFCFC">
    <w:name w:val="A0F4278A92B14131BDCDD3C9CE1FFCFC"/>
    <w:rsid w:val="00A712B4"/>
  </w:style>
  <w:style w:type="paragraph" w:customStyle="1" w:styleId="99B87A4C941743AE81E1B2716BB15757">
    <w:name w:val="99B87A4C941743AE81E1B2716BB15757"/>
    <w:rsid w:val="00A712B4"/>
  </w:style>
  <w:style w:type="paragraph" w:customStyle="1" w:styleId="CB9BB2391A2647A3898ADC5C3EF66F7F">
    <w:name w:val="CB9BB2391A2647A3898ADC5C3EF66F7F"/>
    <w:rsid w:val="00A712B4"/>
  </w:style>
  <w:style w:type="paragraph" w:customStyle="1" w:styleId="A31D340459EA404D9D6BE7EC8879042A">
    <w:name w:val="A31D340459EA404D9D6BE7EC8879042A"/>
    <w:rsid w:val="00A712B4"/>
  </w:style>
  <w:style w:type="paragraph" w:customStyle="1" w:styleId="00FFE554C25541C5BBB936FF7D42C149">
    <w:name w:val="00FFE554C25541C5BBB936FF7D42C149"/>
    <w:rsid w:val="00A712B4"/>
  </w:style>
  <w:style w:type="paragraph" w:customStyle="1" w:styleId="BEF07B08FCA34696B78E0CB4AAB41C22">
    <w:name w:val="BEF07B08FCA34696B78E0CB4AAB41C22"/>
    <w:rsid w:val="00A712B4"/>
  </w:style>
  <w:style w:type="paragraph" w:customStyle="1" w:styleId="90D11DCF21374F2BB8C7FF0E9435FE17">
    <w:name w:val="90D11DCF21374F2BB8C7FF0E9435FE17"/>
    <w:rsid w:val="00A712B4"/>
  </w:style>
  <w:style w:type="paragraph" w:customStyle="1" w:styleId="57A4EE105EBB470EB31F94DD6154D800">
    <w:name w:val="57A4EE105EBB470EB31F94DD6154D800"/>
    <w:rsid w:val="00A712B4"/>
  </w:style>
  <w:style w:type="paragraph" w:customStyle="1" w:styleId="56CF5A7B934C4B7491648FF8464DE36B">
    <w:name w:val="56CF5A7B934C4B7491648FF8464DE36B"/>
    <w:rsid w:val="00A712B4"/>
  </w:style>
  <w:style w:type="paragraph" w:customStyle="1" w:styleId="A5FA1CB8E7264870AAC13DAC9EB45C1A">
    <w:name w:val="A5FA1CB8E7264870AAC13DAC9EB45C1A"/>
    <w:rsid w:val="00A712B4"/>
  </w:style>
  <w:style w:type="paragraph" w:customStyle="1" w:styleId="4D9F102D94F9454EA79DC205DD74F748">
    <w:name w:val="4D9F102D94F9454EA79DC205DD74F748"/>
    <w:rsid w:val="00A7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8CF54-270B-460E-B320-FCACD449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Ulrike Hoop</cp:lastModifiedBy>
  <cp:revision>43</cp:revision>
  <cp:lastPrinted>2025-05-02T14:43:00Z</cp:lastPrinted>
  <dcterms:created xsi:type="dcterms:W3CDTF">2025-05-22T13:14:00Z</dcterms:created>
  <dcterms:modified xsi:type="dcterms:W3CDTF">2025-06-06T19:47:00Z</dcterms:modified>
  <cp:category/>
</cp:coreProperties>
</file>